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eastAsia="Meiryo UI"/>
        </w:rPr>
      </w:pPr>
      <w:bookmarkStart w:id="0" w:name="_GoBack"/>
      <w:bookmarkEnd w:id="0"/>
      <w:r>
        <w:rPr>
          <w:rFonts w:hint="eastAsia" w:eastAsia="Meiryo UI"/>
        </w:rPr>
        <w:t>令和7年１２月１８日</w:t>
      </w:r>
    </w:p>
    <w:p>
      <w:pPr>
        <w:rPr>
          <w:rFonts w:eastAsia="Meiryo UI"/>
        </w:rPr>
      </w:pPr>
      <w:r>
        <w:rPr>
          <w:rFonts w:hint="eastAsia" w:eastAsia="Meiryo UI"/>
        </w:rPr>
        <w:t>各都道府県ソフトボール協会　御中</w:t>
      </w:r>
    </w:p>
    <w:p>
      <w:pPr>
        <w:jc w:val="right"/>
        <w:rPr>
          <w:rFonts w:eastAsia="Meiryo UI"/>
        </w:rPr>
      </w:pPr>
      <w:r>
        <w:rPr>
          <w:rFonts w:hint="eastAsia" w:eastAsia="Meiryo UI"/>
        </w:rPr>
        <w:t>（一社）鹿児島県ソフトボール協会</w:t>
      </w:r>
    </w:p>
    <w:p>
      <w:pPr>
        <w:wordWrap w:val="0"/>
        <w:jc w:val="right"/>
        <w:rPr>
          <w:rFonts w:eastAsia="Meiryo UI"/>
        </w:rPr>
      </w:pPr>
      <w:r>
        <w:rPr>
          <w:rFonts w:hint="eastAsia" w:eastAsia="Meiryo UI"/>
        </w:rPr>
        <w:t>会   長　　中原　重信</w:t>
      </w:r>
    </w:p>
    <w:p>
      <w:pPr>
        <w:wordWrap w:val="0"/>
        <w:jc w:val="right"/>
        <w:rPr>
          <w:rFonts w:eastAsia="Meiryo UI"/>
        </w:rPr>
      </w:pPr>
      <w:r>
        <w:rPr>
          <w:rFonts w:hint="eastAsia" w:eastAsia="Meiryo UI"/>
        </w:rPr>
        <w:t>理事長　　瀬戸山　章</w:t>
      </w:r>
    </w:p>
    <w:p>
      <w:pPr>
        <w:wordWrap w:val="0"/>
        <w:jc w:val="right"/>
        <w:rPr>
          <w:rFonts w:eastAsia="Meiryo UI"/>
        </w:rPr>
      </w:pPr>
      <w:r>
        <w:rPr>
          <w:rFonts w:hint="eastAsia" w:eastAsia="Meiryo UI"/>
        </w:rPr>
        <w:t>〈公印省略〉</w:t>
      </w:r>
    </w:p>
    <w:p>
      <w:pPr>
        <w:rPr>
          <w:rFonts w:eastAsia="Meiryo UI"/>
        </w:rPr>
      </w:pPr>
    </w:p>
    <w:p>
      <w:pPr>
        <w:jc w:val="center"/>
        <w:rPr>
          <w:rFonts w:eastAsia="Meiryo UI"/>
        </w:rPr>
      </w:pPr>
      <w:r>
        <w:rPr>
          <w:rFonts w:hint="eastAsia" w:eastAsia="Meiryo UI"/>
        </w:rPr>
        <w:t>第１９回春季全日本小学生女子ソフトボール大会事前調査について（お願い）</w:t>
      </w:r>
    </w:p>
    <w:p>
      <w:pPr>
        <w:ind w:firstLine="880" w:firstLineChars="400"/>
        <w:jc w:val="center"/>
        <w:rPr>
          <w:rFonts w:eastAsia="Meiryo UI"/>
        </w:rPr>
      </w:pPr>
    </w:p>
    <w:p>
      <w:pPr>
        <w:jc w:val="both"/>
        <w:rPr>
          <w:rFonts w:eastAsia="Meiryo UI"/>
        </w:rPr>
      </w:pPr>
      <w:r>
        <w:rPr>
          <w:rFonts w:hint="eastAsia" w:eastAsia="Meiryo UI"/>
        </w:rPr>
        <w:t>　この度、標記大会を令和8年3月27日（金）～30日（月）に於いて主管協会として当協会が</w:t>
      </w:r>
    </w:p>
    <w:p>
      <w:pPr>
        <w:jc w:val="both"/>
        <w:rPr>
          <w:rFonts w:eastAsia="Meiryo UI"/>
        </w:rPr>
      </w:pPr>
      <w:r>
        <w:rPr>
          <w:rFonts w:hint="eastAsia" w:eastAsia="Meiryo UI"/>
        </w:rPr>
        <w:t>開催することとなり皆様には、何かとお世話になります。</w:t>
      </w:r>
    </w:p>
    <w:p>
      <w:pPr>
        <w:jc w:val="both"/>
        <w:rPr>
          <w:rFonts w:eastAsia="Meiryo UI"/>
        </w:rPr>
      </w:pPr>
      <w:r>
        <w:rPr>
          <w:rFonts w:hint="eastAsia" w:eastAsia="Meiryo UI"/>
        </w:rPr>
        <w:t>　大会準備に事前に参加チームの把握をいたしたく、下記の調査にご協力くださいますようよろしくお願い申し上げます。</w:t>
      </w:r>
    </w:p>
    <w:p>
      <w:pPr>
        <w:jc w:val="both"/>
        <w:rPr>
          <w:rFonts w:eastAsia="Meiryo UI"/>
        </w:rPr>
      </w:pPr>
      <w:r>
        <w:rPr>
          <w:rFonts w:hint="eastAsia" w:eastAsia="Meiryo UI"/>
        </w:rPr>
        <w:t>　回答につきましては、メールにてお願いいたします。</w:t>
      </w:r>
    </w:p>
    <w:p>
      <w:pPr>
        <w:jc w:val="both"/>
        <w:rPr>
          <w:rFonts w:eastAsia="Meiryo UI"/>
        </w:rPr>
      </w:pPr>
    </w:p>
    <w:p>
      <w:pPr>
        <w:jc w:val="center"/>
        <w:rPr>
          <w:rFonts w:eastAsia="Meiryo UI"/>
        </w:rPr>
      </w:pPr>
      <w:r>
        <w:rPr>
          <w:rFonts w:hint="eastAsia" w:eastAsia="Meiryo UI"/>
        </w:rPr>
        <w:t>記</w:t>
      </w:r>
    </w:p>
    <w:p>
      <w:pPr>
        <w:jc w:val="center"/>
        <w:rPr>
          <w:rFonts w:eastAsia="Meiryo UI"/>
        </w:rPr>
      </w:pPr>
    </w:p>
    <w:p>
      <w:pPr>
        <w:pStyle w:val="289"/>
        <w:numPr>
          <w:ilvl w:val="0"/>
          <w:numId w:val="11"/>
        </w:numPr>
        <w:jc w:val="both"/>
        <w:rPr>
          <w:rFonts w:eastAsia="Meiryo UI"/>
        </w:rPr>
      </w:pPr>
      <w:r>
        <w:rPr>
          <w:rFonts w:hint="eastAsia" w:eastAsia="Meiryo UI"/>
        </w:rPr>
        <w:t>参加・不参加調査（どちらか○でお願いします。）</w:t>
      </w:r>
    </w:p>
    <w:p>
      <w:pPr>
        <w:ind w:firstLine="440" w:firstLineChars="200"/>
        <w:jc w:val="both"/>
        <w:rPr>
          <w:rFonts w:eastAsia="Meiryo UI"/>
        </w:rPr>
      </w:pPr>
      <w:r>
        <w:rPr>
          <w:rFonts w:hint="eastAsia" w:eastAsia="Meiryo UI"/>
        </w:rPr>
        <w:t>ア　参加します　　　　　　　　　　　　　　　　　イ　不参加</w:t>
      </w:r>
    </w:p>
    <w:p>
      <w:pPr>
        <w:ind w:firstLine="440" w:firstLineChars="200"/>
        <w:jc w:val="both"/>
        <w:rPr>
          <w:rFonts w:eastAsia="Meiryo UI"/>
        </w:rPr>
      </w:pPr>
      <w:r>
        <w:rPr>
          <w:rFonts w:hint="eastAsia" w:eastAsia="Meiryo UI"/>
        </w:rPr>
        <w:t>アに○の場合、下記に回答をお願いいたします。　　</w:t>
      </w:r>
    </w:p>
    <w:p>
      <w:pPr>
        <w:pStyle w:val="289"/>
        <w:jc w:val="both"/>
        <w:rPr>
          <w:rFonts w:eastAsia="Meiryo UI"/>
        </w:rPr>
      </w:pPr>
      <w:r>
        <w:rPr>
          <w:rFonts w:hint="eastAsia" w:eastAsia="Meiryo UI"/>
        </w:rPr>
        <w:t>チーム名</w:t>
      </w:r>
    </w:p>
    <w:p>
      <w:pPr>
        <w:pStyle w:val="289"/>
        <w:jc w:val="both"/>
        <w:rPr>
          <w:rFonts w:eastAsia="Meiryo UI"/>
        </w:rPr>
      </w:pPr>
      <w:r>
        <w:rPr>
          <w:rFonts w:hint="eastAsia" w:eastAsia="Meiryo UI"/>
        </w:rPr>
        <w:t>代表者名</w:t>
      </w:r>
    </w:p>
    <w:p>
      <w:pPr>
        <w:pStyle w:val="289"/>
        <w:jc w:val="both"/>
        <w:rPr>
          <w:rFonts w:eastAsia="Meiryo UI"/>
        </w:rPr>
      </w:pPr>
      <w:r>
        <w:rPr>
          <w:rFonts w:hint="eastAsia" w:eastAsia="Meiryo UI"/>
        </w:rPr>
        <w:t>携帯番号</w:t>
      </w:r>
    </w:p>
    <w:p>
      <w:pPr>
        <w:pStyle w:val="289"/>
        <w:jc w:val="both"/>
        <w:rPr>
          <w:rFonts w:eastAsia="Meiryo UI"/>
        </w:rPr>
      </w:pPr>
      <w:r>
        <w:rPr>
          <w:rFonts w:hint="eastAsia" w:eastAsia="Meiryo UI"/>
        </w:rPr>
        <w:t>E-mail</w:t>
      </w:r>
    </w:p>
    <w:p>
      <w:pPr>
        <w:pStyle w:val="289"/>
        <w:jc w:val="both"/>
        <w:rPr>
          <w:rFonts w:eastAsia="Meiryo UI"/>
        </w:rPr>
      </w:pPr>
      <w:r>
        <w:rPr>
          <w:rFonts w:hint="eastAsia" w:eastAsia="Meiryo UI"/>
        </w:rPr>
        <w:t>　</w:t>
      </w:r>
    </w:p>
    <w:p>
      <w:pPr>
        <w:pStyle w:val="289"/>
        <w:numPr>
          <w:ilvl w:val="0"/>
          <w:numId w:val="11"/>
        </w:numPr>
        <w:jc w:val="both"/>
        <w:rPr>
          <w:rFonts w:eastAsia="Meiryo UI"/>
        </w:rPr>
      </w:pPr>
      <w:r>
        <w:rPr>
          <w:rFonts w:hint="eastAsia" w:eastAsia="Meiryo UI"/>
        </w:rPr>
        <w:t>補充の可否調査（どちらかに〇でお願いします。）</w:t>
      </w:r>
    </w:p>
    <w:p>
      <w:pPr>
        <w:ind w:firstLine="220" w:firstLineChars="100"/>
        <w:jc w:val="both"/>
        <w:rPr>
          <w:rFonts w:eastAsia="Meiryo UI"/>
        </w:rPr>
      </w:pPr>
      <w:r>
        <w:rPr>
          <w:rFonts w:hint="eastAsia" w:eastAsia="Meiryo UI"/>
        </w:rPr>
        <w:t>　ア　補充可能　　　　　　　　　　　　　　　　　イ　不可能</w:t>
      </w:r>
    </w:p>
    <w:p>
      <w:pPr>
        <w:jc w:val="both"/>
        <w:rPr>
          <w:rFonts w:eastAsia="Meiryo UI"/>
        </w:rPr>
      </w:pPr>
    </w:p>
    <w:p>
      <w:pPr>
        <w:jc w:val="both"/>
        <w:rPr>
          <w:rFonts w:eastAsia="Meiryo UI"/>
        </w:rPr>
      </w:pPr>
      <w:r>
        <w:rPr>
          <w:rFonts w:hint="eastAsia" w:eastAsia="Meiryo UI"/>
        </w:rPr>
        <w:t>3.　　　回答者欄</w:t>
      </w:r>
    </w:p>
    <w:p>
      <w:pPr>
        <w:jc w:val="both"/>
        <w:rPr>
          <w:rFonts w:eastAsia="Meiryo UI"/>
        </w:rPr>
      </w:pPr>
      <w:r>
        <w:rPr>
          <w:rFonts w:hint="eastAsia" w:eastAsia="Meiryo UI"/>
        </w:rPr>
        <w:t>　　　　（　　　　　　　　　）都道府県　ソフトボール協会</w:t>
      </w:r>
    </w:p>
    <w:p>
      <w:pPr>
        <w:jc w:val="both"/>
        <w:rPr>
          <w:rFonts w:eastAsia="Meiryo UI"/>
        </w:rPr>
      </w:pPr>
      <w:r>
        <w:rPr>
          <w:rFonts w:hint="eastAsia" w:eastAsia="Meiryo UI"/>
        </w:rPr>
        <w:t>　　　　　担当者役職（　　　　　　）　　氏名（　　　　　　　　　　　　　　　　　　　　　　　）</w:t>
      </w:r>
    </w:p>
    <w:p>
      <w:pPr>
        <w:jc w:val="both"/>
        <w:rPr>
          <w:rFonts w:eastAsia="Meiryo UI"/>
        </w:rPr>
      </w:pPr>
      <w:r>
        <w:rPr>
          <w:rFonts w:hint="eastAsia" w:eastAsia="Meiryo UI"/>
        </w:rPr>
        <w:t>　　　　　連絡先　携帯等（　　　　　　　　　　　　　　　　　　　　　　　　　　　　　　　　　　）</w:t>
      </w:r>
    </w:p>
    <w:p>
      <w:pPr>
        <w:jc w:val="both"/>
        <w:rPr>
          <w:rFonts w:eastAsia="Meiryo UI"/>
        </w:rPr>
      </w:pPr>
    </w:p>
    <w:p>
      <w:pPr>
        <w:jc w:val="both"/>
        <w:rPr>
          <w:rFonts w:eastAsia="Meiryo UI"/>
        </w:rPr>
      </w:pPr>
      <w:r>
        <w:rPr>
          <w:rFonts w:hint="eastAsia" w:eastAsia="Meiryo UI"/>
        </w:rPr>
        <w:t>4．　　　回答先・期限</w:t>
      </w:r>
    </w:p>
    <w:p>
      <w:pPr>
        <w:pStyle w:val="289"/>
        <w:ind w:firstLine="220" w:firstLineChars="100"/>
        <w:jc w:val="both"/>
        <w:rPr>
          <w:rFonts w:eastAsia="Meiryo UI"/>
        </w:rPr>
      </w:pPr>
      <w:r>
        <w:rPr>
          <w:rFonts w:hint="eastAsia" w:eastAsia="Meiryo UI"/>
        </w:rPr>
        <w:t>令和7年12月27日（土）</w:t>
      </w:r>
    </w:p>
    <w:p>
      <w:pPr>
        <w:jc w:val="both"/>
        <w:rPr>
          <w:rFonts w:eastAsia="Meiryo UI"/>
        </w:rPr>
      </w:pPr>
      <w:r>
        <w:rPr>
          <w:rFonts w:hint="eastAsia" w:eastAsia="Meiryo UI"/>
        </w:rPr>
        <w:t>　　　　　　　回答先：（一社）鹿児島県ソフトボール協会事務局長　久保山正志</w:t>
      </w:r>
    </w:p>
    <w:p>
      <w:pPr>
        <w:jc w:val="both"/>
        <w:rPr>
          <w:rFonts w:eastAsia="Meiryo UI"/>
        </w:rPr>
      </w:pPr>
      <w:r>
        <w:rPr>
          <w:rFonts w:hint="eastAsia" w:eastAsia="Meiryo UI"/>
        </w:rPr>
        <w:t>　　　　　　　　　　　携帯番号：090-5087-5030</w:t>
      </w:r>
    </w:p>
    <w:p>
      <w:pPr>
        <w:jc w:val="both"/>
        <w:rPr>
          <w:rFonts w:eastAsia="Meiryo UI"/>
          <w:sz w:val="24"/>
          <w:szCs w:val="24"/>
        </w:rPr>
      </w:pPr>
      <w:r>
        <w:rPr>
          <w:rFonts w:hint="eastAsia" w:eastAsia="Meiryo UI"/>
        </w:rPr>
        <w:t>　　　　　　　　　　　E-mail：k-softball@po5.synapse.ne.jp</w:t>
      </w:r>
    </w:p>
    <w:sectPr>
      <w:pgSz w:w="11906" w:h="16838"/>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eiryo UI">
    <w:panose1 w:val="020B0604030504040204"/>
    <w:charset w:val="80"/>
    <w:family w:val="modern"/>
    <w:pitch w:val="default"/>
    <w:sig w:usb0="E00002FF" w:usb1="6AC7FFFF" w:usb2="08000012" w:usb3="00000000" w:csb0="6002009F" w:csb1="DFD7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1"/>
      <w:lvlText w:val="%1."/>
      <w:lvlJc w:val="left"/>
      <w:pPr>
        <w:tabs>
          <w:tab w:val="left" w:pos="1800"/>
        </w:tabs>
        <w:ind w:left="1800" w:hanging="360"/>
      </w:pPr>
    </w:lvl>
  </w:abstractNum>
  <w:abstractNum w:abstractNumId="1">
    <w:nsid w:val="FFFFFF7D"/>
    <w:multiLevelType w:val="singleLevel"/>
    <w:tmpl w:val="FFFFFF7D"/>
    <w:lvl w:ilvl="0" w:tentative="0">
      <w:start w:val="1"/>
      <w:numFmt w:val="decimal"/>
      <w:pStyle w:val="61"/>
      <w:lvlText w:val="%1."/>
      <w:lvlJc w:val="left"/>
      <w:pPr>
        <w:tabs>
          <w:tab w:val="left" w:pos="1440"/>
        </w:tabs>
        <w:ind w:left="1440" w:hanging="360"/>
      </w:pPr>
    </w:lvl>
  </w:abstractNum>
  <w:abstractNum w:abstractNumId="2">
    <w:nsid w:val="FFFFFF7E"/>
    <w:multiLevelType w:val="singleLevel"/>
    <w:tmpl w:val="FFFFFF7E"/>
    <w:lvl w:ilvl="0" w:tentative="0">
      <w:start w:val="1"/>
      <w:numFmt w:val="decimal"/>
      <w:pStyle w:val="87"/>
      <w:lvlText w:val="%1."/>
      <w:lvlJc w:val="left"/>
      <w:pPr>
        <w:tabs>
          <w:tab w:val="left" w:pos="1080"/>
        </w:tabs>
        <w:ind w:left="1080" w:hanging="360"/>
      </w:pPr>
    </w:lvl>
  </w:abstractNum>
  <w:abstractNum w:abstractNumId="3">
    <w:nsid w:val="FFFFFF7F"/>
    <w:multiLevelType w:val="singleLevel"/>
    <w:tmpl w:val="FFFFFF7F"/>
    <w:lvl w:ilvl="0" w:tentative="0">
      <w:start w:val="1"/>
      <w:numFmt w:val="decimal"/>
      <w:pStyle w:val="103"/>
      <w:lvlText w:val="%1."/>
      <w:lvlJc w:val="left"/>
      <w:pPr>
        <w:tabs>
          <w:tab w:val="left" w:pos="720"/>
        </w:tabs>
        <w:ind w:left="720" w:hanging="360"/>
      </w:pPr>
    </w:lvl>
  </w:abstractNum>
  <w:abstractNum w:abstractNumId="4">
    <w:nsid w:val="FFFFFF80"/>
    <w:multiLevelType w:val="singleLevel"/>
    <w:tmpl w:val="FFFFFF80"/>
    <w:lvl w:ilvl="0" w:tentative="0">
      <w:start w:val="1"/>
      <w:numFmt w:val="bullet"/>
      <w:pStyle w:val="73"/>
      <w:lvlText w:val=""/>
      <w:lvlJc w:val="left"/>
      <w:pPr>
        <w:tabs>
          <w:tab w:val="left" w:pos="1800"/>
        </w:tabs>
        <w:ind w:left="1800" w:hanging="360"/>
      </w:pPr>
      <w:rPr>
        <w:rFonts w:hint="default" w:ascii="Symbol" w:hAnsi="Symbol"/>
      </w:rPr>
    </w:lvl>
  </w:abstractNum>
  <w:abstractNum w:abstractNumId="5">
    <w:nsid w:val="FFFFFF81"/>
    <w:multiLevelType w:val="singleLevel"/>
    <w:tmpl w:val="FFFFFF81"/>
    <w:lvl w:ilvl="0" w:tentative="0">
      <w:start w:val="1"/>
      <w:numFmt w:val="bullet"/>
      <w:pStyle w:val="92"/>
      <w:lvlText w:val=""/>
      <w:lvlJc w:val="left"/>
      <w:pPr>
        <w:tabs>
          <w:tab w:val="left" w:pos="1440"/>
        </w:tabs>
        <w:ind w:left="1440" w:hanging="360"/>
      </w:pPr>
      <w:rPr>
        <w:rFonts w:hint="default" w:ascii="Symbol" w:hAnsi="Symbol"/>
      </w:rPr>
    </w:lvl>
  </w:abstractNum>
  <w:abstractNum w:abstractNumId="6">
    <w:nsid w:val="FFFFFF82"/>
    <w:multiLevelType w:val="singleLevel"/>
    <w:tmpl w:val="FFFFFF82"/>
    <w:lvl w:ilvl="0" w:tentative="0">
      <w:start w:val="1"/>
      <w:numFmt w:val="bullet"/>
      <w:pStyle w:val="35"/>
      <w:lvlText w:val=""/>
      <w:lvlJc w:val="left"/>
      <w:pPr>
        <w:tabs>
          <w:tab w:val="left" w:pos="1080"/>
        </w:tabs>
        <w:ind w:left="1080" w:hanging="360"/>
      </w:pPr>
      <w:rPr>
        <w:rFonts w:hint="default" w:ascii="Symbol" w:hAnsi="Symbol"/>
      </w:rPr>
    </w:lvl>
  </w:abstractNum>
  <w:abstractNum w:abstractNumId="7">
    <w:nsid w:val="FFFFFF83"/>
    <w:multiLevelType w:val="singleLevel"/>
    <w:tmpl w:val="FFFFFF83"/>
    <w:lvl w:ilvl="0" w:tentative="0">
      <w:start w:val="1"/>
      <w:numFmt w:val="bullet"/>
      <w:pStyle w:val="59"/>
      <w:lvlText w:val=""/>
      <w:lvlJc w:val="left"/>
      <w:pPr>
        <w:tabs>
          <w:tab w:val="left" w:pos="720"/>
        </w:tabs>
        <w:ind w:left="720" w:hanging="360"/>
      </w:pPr>
      <w:rPr>
        <w:rFonts w:hint="default" w:ascii="Symbol" w:hAnsi="Symbol"/>
      </w:rPr>
    </w:lvl>
  </w:abstractNum>
  <w:abstractNum w:abstractNumId="8">
    <w:nsid w:val="FFFFFF88"/>
    <w:multiLevelType w:val="singleLevel"/>
    <w:tmpl w:val="FFFFFF88"/>
    <w:lvl w:ilvl="0" w:tentative="0">
      <w:start w:val="1"/>
      <w:numFmt w:val="decimal"/>
      <w:pStyle w:val="39"/>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85"/>
      <w:lvlText w:val=""/>
      <w:lvlJc w:val="left"/>
      <w:pPr>
        <w:tabs>
          <w:tab w:val="left" w:pos="360"/>
        </w:tabs>
        <w:ind w:left="360" w:hanging="360"/>
      </w:pPr>
      <w:rPr>
        <w:rFonts w:hint="default" w:ascii="Symbol" w:hAnsi="Symbol"/>
      </w:rPr>
    </w:lvl>
  </w:abstractNum>
  <w:abstractNum w:abstractNumId="10">
    <w:nsid w:val="16207179"/>
    <w:multiLevelType w:val="multilevel"/>
    <w:tmpl w:val="16207179"/>
    <w:lvl w:ilvl="0" w:tentative="0">
      <w:start w:val="1"/>
      <w:numFmt w:val="decimal"/>
      <w:lvlText w:val="%1．"/>
      <w:lvlJc w:val="left"/>
      <w:pPr>
        <w:ind w:left="720" w:hanging="720"/>
      </w:pPr>
      <w:rPr>
        <w:rFonts w:hint="default"/>
      </w:rPr>
    </w:lvl>
    <w:lvl w:ilvl="1" w:tentative="0">
      <w:start w:val="1"/>
      <w:numFmt w:val="aiueoFullWidth"/>
      <w:lvlText w:val="(%2)"/>
      <w:lvlJc w:val="left"/>
      <w:pPr>
        <w:ind w:left="880" w:hanging="440"/>
      </w:p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num w:numId="1">
    <w:abstractNumId w:val="6"/>
  </w:num>
  <w:num w:numId="2">
    <w:abstractNumId w:val="8"/>
  </w:num>
  <w:num w:numId="3">
    <w:abstractNumId w:val="0"/>
  </w:num>
  <w:num w:numId="4">
    <w:abstractNumId w:val="7"/>
  </w:num>
  <w:num w:numId="5">
    <w:abstractNumId w:val="1"/>
  </w:num>
  <w:num w:numId="6">
    <w:abstractNumId w:val="4"/>
  </w:num>
  <w:num w:numId="7">
    <w:abstractNumId w:val="9"/>
  </w:num>
  <w:num w:numId="8">
    <w:abstractNumId w:val="2"/>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750"/>
    <w:rsid w:val="00135347"/>
    <w:rsid w:val="001B664C"/>
    <w:rsid w:val="001E678E"/>
    <w:rsid w:val="001F70B3"/>
    <w:rsid w:val="00231750"/>
    <w:rsid w:val="00247B89"/>
    <w:rsid w:val="00250C1C"/>
    <w:rsid w:val="002B4550"/>
    <w:rsid w:val="0046549F"/>
    <w:rsid w:val="004715C2"/>
    <w:rsid w:val="004E108E"/>
    <w:rsid w:val="00527429"/>
    <w:rsid w:val="00640741"/>
    <w:rsid w:val="00645252"/>
    <w:rsid w:val="006D3D74"/>
    <w:rsid w:val="00711D5D"/>
    <w:rsid w:val="00745DFA"/>
    <w:rsid w:val="00823C18"/>
    <w:rsid w:val="0083569A"/>
    <w:rsid w:val="0096670A"/>
    <w:rsid w:val="00983174"/>
    <w:rsid w:val="00A47F42"/>
    <w:rsid w:val="00A9204E"/>
    <w:rsid w:val="00B361DB"/>
    <w:rsid w:val="00CA3CCE"/>
    <w:rsid w:val="00CB4861"/>
    <w:rsid w:val="00D440F7"/>
    <w:rsid w:val="00DC2CC1"/>
    <w:rsid w:val="00DE3EEC"/>
    <w:rsid w:val="00E51BEC"/>
    <w:rsid w:val="00E940E9"/>
    <w:rsid w:val="00EE596A"/>
    <w:rsid w:val="580C3D1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ＭＳ 明朝"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1" w:semiHidden="0"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qFormat="1" w:unhideWhenUsed="0" w:uiPriority="29" w:semiHidden="0" w:name="Quote"/>
    <w:lsdException w:qFormat="1" w:unhideWhenUsed="0" w:uiPriority="30" w:semiHidden="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Meiryo UI" w:hAnsi="Meiryo UI" w:eastAsia="ＭＳ 明朝" w:cstheme="minorBidi"/>
      <w:sz w:val="22"/>
      <w:szCs w:val="22"/>
      <w:lang w:val="en-US" w:eastAsia="ja-JP" w:bidi="ar-SA"/>
    </w:rPr>
  </w:style>
  <w:style w:type="paragraph" w:styleId="2">
    <w:name w:val="heading 1"/>
    <w:basedOn w:val="1"/>
    <w:next w:val="1"/>
    <w:link w:val="249"/>
    <w:qFormat/>
    <w:uiPriority w:val="9"/>
    <w:pPr>
      <w:keepNext/>
      <w:keepLines/>
      <w:spacing w:before="240"/>
      <w:outlineLvl w:val="0"/>
    </w:pPr>
    <w:rPr>
      <w:rFonts w:eastAsiaTheme="majorEastAsia" w:cstheme="majorBidi"/>
      <w:color w:val="1F4E79" w:themeColor="accent1" w:themeShade="80"/>
      <w:sz w:val="32"/>
      <w:szCs w:val="32"/>
    </w:rPr>
  </w:style>
  <w:style w:type="paragraph" w:styleId="3">
    <w:name w:val="heading 2"/>
    <w:basedOn w:val="1"/>
    <w:next w:val="1"/>
    <w:link w:val="250"/>
    <w:unhideWhenUsed/>
    <w:qFormat/>
    <w:uiPriority w:val="9"/>
    <w:pPr>
      <w:keepNext/>
      <w:keepLines/>
      <w:spacing w:before="40"/>
      <w:outlineLvl w:val="1"/>
    </w:pPr>
    <w:rPr>
      <w:rFonts w:eastAsiaTheme="majorEastAsia" w:cstheme="majorBidi"/>
      <w:color w:val="1F4E79" w:themeColor="accent1" w:themeShade="80"/>
      <w:sz w:val="26"/>
      <w:szCs w:val="26"/>
    </w:rPr>
  </w:style>
  <w:style w:type="paragraph" w:styleId="4">
    <w:name w:val="heading 3"/>
    <w:basedOn w:val="1"/>
    <w:next w:val="1"/>
    <w:link w:val="251"/>
    <w:unhideWhenUsed/>
    <w:qFormat/>
    <w:uiPriority w:val="9"/>
    <w:pPr>
      <w:keepNext/>
      <w:keepLines/>
      <w:spacing w:before="40"/>
      <w:outlineLvl w:val="2"/>
    </w:pPr>
    <w:rPr>
      <w:rFonts w:eastAsiaTheme="majorEastAsia" w:cstheme="majorBidi"/>
      <w:color w:val="1F4E79" w:themeColor="accent1" w:themeShade="80"/>
      <w:sz w:val="24"/>
      <w:szCs w:val="24"/>
    </w:rPr>
  </w:style>
  <w:style w:type="paragraph" w:styleId="5">
    <w:name w:val="heading 4"/>
    <w:basedOn w:val="1"/>
    <w:next w:val="1"/>
    <w:link w:val="252"/>
    <w:unhideWhenUsed/>
    <w:qFormat/>
    <w:uiPriority w:val="9"/>
    <w:pPr>
      <w:keepNext/>
      <w:keepLines/>
      <w:spacing w:before="40"/>
      <w:outlineLvl w:val="3"/>
    </w:pPr>
    <w:rPr>
      <w:rFonts w:eastAsiaTheme="majorEastAsia" w:cstheme="majorBidi"/>
      <w:i/>
      <w:iCs/>
      <w:color w:val="1F4E79" w:themeColor="accent1" w:themeShade="80"/>
    </w:rPr>
  </w:style>
  <w:style w:type="paragraph" w:styleId="6">
    <w:name w:val="heading 5"/>
    <w:basedOn w:val="1"/>
    <w:next w:val="1"/>
    <w:link w:val="253"/>
    <w:unhideWhenUsed/>
    <w:qFormat/>
    <w:uiPriority w:val="9"/>
    <w:pPr>
      <w:keepNext/>
      <w:keepLines/>
      <w:spacing w:before="40"/>
      <w:outlineLvl w:val="4"/>
    </w:pPr>
    <w:rPr>
      <w:rFonts w:eastAsiaTheme="majorEastAsia" w:cstheme="majorBidi"/>
      <w:color w:val="1F4E79" w:themeColor="accent1" w:themeShade="80"/>
    </w:rPr>
  </w:style>
  <w:style w:type="paragraph" w:styleId="7">
    <w:name w:val="heading 6"/>
    <w:basedOn w:val="1"/>
    <w:next w:val="1"/>
    <w:link w:val="254"/>
    <w:unhideWhenUsed/>
    <w:qFormat/>
    <w:uiPriority w:val="9"/>
    <w:pPr>
      <w:keepNext/>
      <w:keepLines/>
      <w:spacing w:before="40"/>
      <w:outlineLvl w:val="5"/>
    </w:pPr>
    <w:rPr>
      <w:rFonts w:eastAsiaTheme="majorEastAsia" w:cstheme="majorBidi"/>
      <w:color w:val="1F4E79" w:themeColor="accent1" w:themeShade="80"/>
    </w:rPr>
  </w:style>
  <w:style w:type="paragraph" w:styleId="8">
    <w:name w:val="heading 7"/>
    <w:basedOn w:val="1"/>
    <w:next w:val="1"/>
    <w:link w:val="255"/>
    <w:unhideWhenUsed/>
    <w:qFormat/>
    <w:uiPriority w:val="9"/>
    <w:pPr>
      <w:keepNext/>
      <w:keepLines/>
      <w:spacing w:before="40"/>
      <w:outlineLvl w:val="6"/>
    </w:pPr>
    <w:rPr>
      <w:rFonts w:eastAsiaTheme="majorEastAsia" w:cstheme="majorBidi"/>
      <w:i/>
      <w:iCs/>
      <w:color w:val="1F4E79" w:themeColor="accent1" w:themeShade="80"/>
    </w:rPr>
  </w:style>
  <w:style w:type="paragraph" w:styleId="9">
    <w:name w:val="heading 8"/>
    <w:basedOn w:val="1"/>
    <w:next w:val="1"/>
    <w:link w:val="256"/>
    <w:unhideWhenUsed/>
    <w:qFormat/>
    <w:uiPriority w:val="9"/>
    <w:pPr>
      <w:keepNext/>
      <w:keepLines/>
      <w:spacing w:before="40"/>
      <w:outlineLvl w:val="7"/>
    </w:pPr>
    <w:rPr>
      <w:rFonts w:eastAsiaTheme="majorEastAsia" w:cstheme="majorBidi"/>
      <w:color w:val="262626" w:themeColor="text1" w:themeTint="D9"/>
      <w:szCs w:val="21"/>
      <w14:textFill>
        <w14:solidFill>
          <w14:schemeClr w14:val="tx1">
            <w14:lumMod w14:val="85000"/>
            <w14:lumOff w14:val="15000"/>
          </w14:schemeClr>
        </w14:solidFill>
      </w14:textFill>
    </w:rPr>
  </w:style>
  <w:style w:type="paragraph" w:styleId="10">
    <w:name w:val="heading 9"/>
    <w:basedOn w:val="1"/>
    <w:next w:val="1"/>
    <w:link w:val="257"/>
    <w:unhideWhenUsed/>
    <w:qFormat/>
    <w:uiPriority w:val="9"/>
    <w:pPr>
      <w:keepNext/>
      <w:keepLines/>
      <w:spacing w:before="40"/>
      <w:outlineLvl w:val="8"/>
    </w:pPr>
    <w:rPr>
      <w:rFonts w:eastAsiaTheme="majorEastAsia" w:cstheme="majorBidi"/>
      <w:i/>
      <w:iCs/>
      <w:color w:val="262626" w:themeColor="text1" w:themeTint="D9"/>
      <w:szCs w:val="21"/>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page number"/>
    <w:basedOn w:val="11"/>
    <w:semiHidden/>
    <w:unhideWhenUsed/>
    <w:uiPriority w:val="99"/>
    <w:rPr>
      <w:rFonts w:ascii="Meiryo UI" w:hAnsi="Meiryo UI" w:eastAsia="Meiryo UI"/>
    </w:rPr>
  </w:style>
  <w:style w:type="character" w:styleId="14">
    <w:name w:val="HTML Definition"/>
    <w:basedOn w:val="11"/>
    <w:semiHidden/>
    <w:unhideWhenUsed/>
    <w:uiPriority w:val="99"/>
    <w:rPr>
      <w:rFonts w:ascii="Meiryo UI" w:hAnsi="Meiryo UI" w:eastAsia="Meiryo UI"/>
      <w:i/>
      <w:iCs/>
    </w:rPr>
  </w:style>
  <w:style w:type="character" w:styleId="15">
    <w:name w:val="line number"/>
    <w:basedOn w:val="11"/>
    <w:semiHidden/>
    <w:unhideWhenUsed/>
    <w:uiPriority w:val="99"/>
    <w:rPr>
      <w:rFonts w:ascii="Meiryo UI" w:hAnsi="Meiryo UI" w:eastAsia="Meiryo UI"/>
    </w:rPr>
  </w:style>
  <w:style w:type="character" w:styleId="16">
    <w:name w:val="HTML Keyboard"/>
    <w:basedOn w:val="11"/>
    <w:semiHidden/>
    <w:unhideWhenUsed/>
    <w:uiPriority w:val="99"/>
    <w:rPr>
      <w:rFonts w:ascii="Meiryo UI" w:hAnsi="Meiryo UI" w:eastAsia="Meiryo UI"/>
      <w:sz w:val="22"/>
      <w:szCs w:val="20"/>
    </w:rPr>
  </w:style>
  <w:style w:type="character" w:styleId="17">
    <w:name w:val="HTML Variable"/>
    <w:basedOn w:val="11"/>
    <w:semiHidden/>
    <w:unhideWhenUsed/>
    <w:uiPriority w:val="99"/>
    <w:rPr>
      <w:rFonts w:ascii="Meiryo UI" w:hAnsi="Meiryo UI" w:eastAsia="Meiryo UI"/>
      <w:i/>
      <w:iCs/>
    </w:rPr>
  </w:style>
  <w:style w:type="character" w:styleId="18">
    <w:name w:val="Strong"/>
    <w:basedOn w:val="11"/>
    <w:qFormat/>
    <w:uiPriority w:val="22"/>
    <w:rPr>
      <w:rFonts w:ascii="Meiryo UI" w:hAnsi="Meiryo UI" w:eastAsia="Meiryo UI"/>
      <w:b/>
      <w:bCs/>
    </w:rPr>
  </w:style>
  <w:style w:type="character" w:styleId="19">
    <w:name w:val="Hyperlink"/>
    <w:basedOn w:val="11"/>
    <w:unhideWhenUsed/>
    <w:uiPriority w:val="99"/>
    <w:rPr>
      <w:rFonts w:ascii="Meiryo UI" w:hAnsi="Meiryo UI" w:eastAsia="Meiryo UI"/>
      <w:color w:val="1F4E79" w:themeColor="accent1" w:themeShade="80"/>
      <w:u w:val="single"/>
    </w:rPr>
  </w:style>
  <w:style w:type="character" w:styleId="20">
    <w:name w:val="endnote reference"/>
    <w:basedOn w:val="11"/>
    <w:semiHidden/>
    <w:unhideWhenUsed/>
    <w:uiPriority w:val="99"/>
    <w:rPr>
      <w:rFonts w:ascii="Meiryo UI" w:hAnsi="Meiryo UI" w:eastAsia="Meiryo UI"/>
      <w:vertAlign w:val="superscript"/>
    </w:rPr>
  </w:style>
  <w:style w:type="character" w:styleId="21">
    <w:name w:val="footnote reference"/>
    <w:basedOn w:val="11"/>
    <w:semiHidden/>
    <w:unhideWhenUsed/>
    <w:uiPriority w:val="99"/>
    <w:rPr>
      <w:rFonts w:ascii="Meiryo UI" w:hAnsi="Meiryo UI" w:eastAsia="Meiryo UI"/>
      <w:vertAlign w:val="superscript"/>
    </w:rPr>
  </w:style>
  <w:style w:type="character" w:styleId="22">
    <w:name w:val="annotation reference"/>
    <w:basedOn w:val="11"/>
    <w:semiHidden/>
    <w:unhideWhenUsed/>
    <w:uiPriority w:val="99"/>
    <w:rPr>
      <w:rFonts w:ascii="Meiryo UI" w:hAnsi="Meiryo UI" w:eastAsia="Meiryo UI"/>
      <w:sz w:val="22"/>
      <w:szCs w:val="16"/>
    </w:rPr>
  </w:style>
  <w:style w:type="character" w:styleId="23">
    <w:name w:val="HTML Sample"/>
    <w:basedOn w:val="11"/>
    <w:semiHidden/>
    <w:unhideWhenUsed/>
    <w:uiPriority w:val="99"/>
    <w:rPr>
      <w:rFonts w:ascii="Meiryo UI" w:hAnsi="Meiryo UI" w:eastAsia="Meiryo UI"/>
      <w:sz w:val="24"/>
      <w:szCs w:val="24"/>
    </w:rPr>
  </w:style>
  <w:style w:type="character" w:styleId="24">
    <w:name w:val="HTML Typewriter"/>
    <w:basedOn w:val="11"/>
    <w:semiHidden/>
    <w:unhideWhenUsed/>
    <w:uiPriority w:val="99"/>
    <w:rPr>
      <w:rFonts w:ascii="Meiryo UI" w:hAnsi="Meiryo UI" w:eastAsia="Meiryo UI"/>
      <w:sz w:val="22"/>
      <w:szCs w:val="20"/>
    </w:rPr>
  </w:style>
  <w:style w:type="character" w:styleId="25">
    <w:name w:val="FollowedHyperlink"/>
    <w:basedOn w:val="11"/>
    <w:unhideWhenUsed/>
    <w:uiPriority w:val="99"/>
    <w:rPr>
      <w:rFonts w:ascii="Meiryo UI" w:hAnsi="Meiryo UI" w:eastAsia="Meiryo UI"/>
      <w:color w:val="954F72" w:themeColor="followedHyperlink"/>
      <w:u w:val="single"/>
      <w14:textFill>
        <w14:solidFill>
          <w14:schemeClr w14:val="folHlink"/>
        </w14:solidFill>
      </w14:textFill>
    </w:rPr>
  </w:style>
  <w:style w:type="character" w:styleId="26">
    <w:name w:val="HTML Cite"/>
    <w:basedOn w:val="11"/>
    <w:semiHidden/>
    <w:unhideWhenUsed/>
    <w:uiPriority w:val="99"/>
    <w:rPr>
      <w:rFonts w:ascii="Meiryo UI" w:hAnsi="Meiryo UI" w:eastAsia="Meiryo UI"/>
      <w:i/>
      <w:iCs/>
    </w:rPr>
  </w:style>
  <w:style w:type="character" w:styleId="27">
    <w:name w:val="Emphasis"/>
    <w:basedOn w:val="11"/>
    <w:qFormat/>
    <w:uiPriority w:val="20"/>
    <w:rPr>
      <w:rFonts w:ascii="Meiryo UI" w:hAnsi="Meiryo UI" w:eastAsia="Meiryo UI"/>
      <w:i/>
      <w:iCs/>
    </w:rPr>
  </w:style>
  <w:style w:type="character" w:styleId="28">
    <w:name w:val="HTML Acronym"/>
    <w:basedOn w:val="11"/>
    <w:semiHidden/>
    <w:unhideWhenUsed/>
    <w:uiPriority w:val="99"/>
    <w:rPr>
      <w:rFonts w:ascii="Meiryo UI" w:hAnsi="Meiryo UI" w:eastAsia="Meiryo UI"/>
    </w:rPr>
  </w:style>
  <w:style w:type="character" w:styleId="29">
    <w:name w:val="HTML Code"/>
    <w:basedOn w:val="11"/>
    <w:semiHidden/>
    <w:unhideWhenUsed/>
    <w:uiPriority w:val="99"/>
    <w:rPr>
      <w:rFonts w:ascii="Meiryo UI" w:hAnsi="Meiryo UI" w:eastAsia="Meiryo UI"/>
      <w:sz w:val="22"/>
      <w:szCs w:val="20"/>
    </w:rPr>
  </w:style>
  <w:style w:type="paragraph" w:styleId="30">
    <w:name w:val="table of figures"/>
    <w:basedOn w:val="1"/>
    <w:next w:val="1"/>
    <w:semiHidden/>
    <w:unhideWhenUsed/>
    <w:uiPriority w:val="99"/>
  </w:style>
  <w:style w:type="paragraph" w:styleId="31">
    <w:name w:val="Normal (Web)"/>
    <w:basedOn w:val="1"/>
    <w:semiHidden/>
    <w:unhideWhenUsed/>
    <w:uiPriority w:val="99"/>
    <w:rPr>
      <w:rFonts w:cs="Times New Roman"/>
      <w:sz w:val="24"/>
      <w:szCs w:val="24"/>
    </w:rPr>
  </w:style>
  <w:style w:type="paragraph" w:styleId="32">
    <w:name w:val="List Continue 2"/>
    <w:basedOn w:val="1"/>
    <w:semiHidden/>
    <w:unhideWhenUsed/>
    <w:uiPriority w:val="99"/>
    <w:pPr>
      <w:spacing w:after="120"/>
      <w:ind w:left="720"/>
      <w:contextualSpacing/>
    </w:pPr>
  </w:style>
  <w:style w:type="paragraph" w:styleId="33">
    <w:name w:val="envelope return"/>
    <w:basedOn w:val="1"/>
    <w:semiHidden/>
    <w:unhideWhenUsed/>
    <w:uiPriority w:val="99"/>
    <w:rPr>
      <w:rFonts w:eastAsiaTheme="majorEastAsia" w:cstheme="majorBidi"/>
      <w:szCs w:val="20"/>
    </w:rPr>
  </w:style>
  <w:style w:type="paragraph" w:styleId="34">
    <w:name w:val="Body Text 2"/>
    <w:basedOn w:val="1"/>
    <w:link w:val="300"/>
    <w:semiHidden/>
    <w:unhideWhenUsed/>
    <w:uiPriority w:val="99"/>
    <w:pPr>
      <w:spacing w:after="120" w:line="480" w:lineRule="auto"/>
    </w:pPr>
    <w:rPr>
      <w:rFonts w:eastAsia="Meiryo UI"/>
    </w:rPr>
  </w:style>
  <w:style w:type="paragraph" w:styleId="35">
    <w:name w:val="List Bullet 3"/>
    <w:basedOn w:val="1"/>
    <w:semiHidden/>
    <w:unhideWhenUsed/>
    <w:uiPriority w:val="99"/>
    <w:pPr>
      <w:numPr>
        <w:ilvl w:val="0"/>
        <w:numId w:val="1"/>
      </w:numPr>
      <w:contextualSpacing/>
    </w:pPr>
  </w:style>
  <w:style w:type="paragraph" w:styleId="36">
    <w:name w:val="toa heading"/>
    <w:basedOn w:val="1"/>
    <w:next w:val="1"/>
    <w:semiHidden/>
    <w:unhideWhenUsed/>
    <w:uiPriority w:val="99"/>
    <w:pPr>
      <w:spacing w:before="120"/>
    </w:pPr>
    <w:rPr>
      <w:rFonts w:eastAsiaTheme="majorEastAsia" w:cstheme="majorBidi"/>
      <w:b/>
      <w:bCs/>
      <w:sz w:val="24"/>
      <w:szCs w:val="24"/>
    </w:rPr>
  </w:style>
  <w:style w:type="paragraph" w:styleId="37">
    <w:name w:val="Body Text Indent 2"/>
    <w:basedOn w:val="1"/>
    <w:link w:val="302"/>
    <w:semiHidden/>
    <w:unhideWhenUsed/>
    <w:uiPriority w:val="99"/>
    <w:pPr>
      <w:spacing w:after="120" w:line="480" w:lineRule="auto"/>
      <w:ind w:left="360"/>
    </w:pPr>
    <w:rPr>
      <w:rFonts w:eastAsia="Meiryo UI"/>
    </w:rPr>
  </w:style>
  <w:style w:type="paragraph" w:styleId="38">
    <w:name w:val="Note Heading"/>
    <w:basedOn w:val="1"/>
    <w:next w:val="1"/>
    <w:link w:val="305"/>
    <w:unhideWhenUsed/>
    <w:uiPriority w:val="99"/>
    <w:rPr>
      <w:rFonts w:eastAsia="Meiryo UI"/>
    </w:rPr>
  </w:style>
  <w:style w:type="paragraph" w:styleId="39">
    <w:name w:val="List Number"/>
    <w:basedOn w:val="1"/>
    <w:semiHidden/>
    <w:unhideWhenUsed/>
    <w:uiPriority w:val="99"/>
    <w:pPr>
      <w:numPr>
        <w:ilvl w:val="0"/>
        <w:numId w:val="2"/>
      </w:numPr>
      <w:contextualSpacing/>
    </w:pPr>
  </w:style>
  <w:style w:type="paragraph" w:styleId="40">
    <w:name w:val="Block Text"/>
    <w:basedOn w:val="1"/>
    <w:semiHidden/>
    <w:unhideWhenUsed/>
    <w:uiPriority w:val="99"/>
    <w:pPr>
      <w:pBdr>
        <w:top w:val="single" w:color="5B9BD5" w:themeColor="accent1" w:sz="2" w:space="10"/>
        <w:left w:val="single" w:color="5B9BD5" w:themeColor="accent1" w:sz="2" w:space="10"/>
        <w:bottom w:val="single" w:color="5B9BD5" w:themeColor="accent1" w:sz="2" w:space="10"/>
        <w:right w:val="single" w:color="5B9BD5" w:themeColor="accent1" w:sz="2" w:space="10"/>
      </w:pBdr>
      <w:ind w:left="1152" w:right="1152"/>
    </w:pPr>
    <w:rPr>
      <w:rFonts w:eastAsiaTheme="minorEastAsia"/>
      <w:i/>
      <w:iCs/>
      <w:color w:val="1F4E79" w:themeColor="accent1" w:themeShade="80"/>
    </w:rPr>
  </w:style>
  <w:style w:type="paragraph" w:styleId="41">
    <w:name w:val="List Number 5"/>
    <w:basedOn w:val="1"/>
    <w:semiHidden/>
    <w:unhideWhenUsed/>
    <w:uiPriority w:val="99"/>
    <w:pPr>
      <w:numPr>
        <w:ilvl w:val="0"/>
        <w:numId w:val="3"/>
      </w:numPr>
      <w:contextualSpacing/>
    </w:pPr>
  </w:style>
  <w:style w:type="paragraph" w:styleId="42">
    <w:name w:val="toc 6"/>
    <w:basedOn w:val="1"/>
    <w:next w:val="1"/>
    <w:semiHidden/>
    <w:unhideWhenUsed/>
    <w:uiPriority w:val="39"/>
    <w:pPr>
      <w:spacing w:after="100"/>
      <w:ind w:left="1100"/>
    </w:pPr>
  </w:style>
  <w:style w:type="paragraph" w:styleId="43">
    <w:name w:val="List 5"/>
    <w:basedOn w:val="1"/>
    <w:semiHidden/>
    <w:unhideWhenUsed/>
    <w:uiPriority w:val="99"/>
    <w:pPr>
      <w:ind w:left="1800" w:hanging="360"/>
      <w:contextualSpacing/>
    </w:pPr>
  </w:style>
  <w:style w:type="paragraph" w:styleId="44">
    <w:name w:val="index 7"/>
    <w:basedOn w:val="1"/>
    <w:next w:val="1"/>
    <w:semiHidden/>
    <w:unhideWhenUsed/>
    <w:uiPriority w:val="99"/>
    <w:pPr>
      <w:ind w:left="1540" w:hanging="220"/>
    </w:pPr>
    <w:rPr>
      <w:rFonts w:eastAsia="Meiryo UI"/>
    </w:rPr>
  </w:style>
  <w:style w:type="paragraph" w:styleId="45">
    <w:name w:val="Signature"/>
    <w:basedOn w:val="1"/>
    <w:link w:val="357"/>
    <w:semiHidden/>
    <w:unhideWhenUsed/>
    <w:uiPriority w:val="99"/>
    <w:pPr>
      <w:ind w:left="4320"/>
    </w:pPr>
    <w:rPr>
      <w:rFonts w:eastAsia="Meiryo UI"/>
    </w:rPr>
  </w:style>
  <w:style w:type="paragraph" w:styleId="46">
    <w:name w:val="toc 1"/>
    <w:basedOn w:val="1"/>
    <w:next w:val="1"/>
    <w:semiHidden/>
    <w:unhideWhenUsed/>
    <w:uiPriority w:val="39"/>
    <w:pPr>
      <w:spacing w:after="100"/>
    </w:pPr>
  </w:style>
  <w:style w:type="paragraph" w:styleId="47">
    <w:name w:val="Message Header"/>
    <w:basedOn w:val="1"/>
    <w:link w:val="288"/>
    <w:semiHidden/>
    <w:unhideWhenUsed/>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eastAsiaTheme="majorEastAsia" w:cstheme="majorBidi"/>
      <w:sz w:val="24"/>
      <w:szCs w:val="24"/>
    </w:rPr>
  </w:style>
  <w:style w:type="paragraph" w:styleId="48">
    <w:name w:val="List 2"/>
    <w:basedOn w:val="1"/>
    <w:semiHidden/>
    <w:unhideWhenUsed/>
    <w:uiPriority w:val="99"/>
    <w:pPr>
      <w:ind w:left="720" w:hanging="360"/>
      <w:contextualSpacing/>
    </w:pPr>
  </w:style>
  <w:style w:type="paragraph" w:styleId="49">
    <w:name w:val="index 5"/>
    <w:basedOn w:val="1"/>
    <w:next w:val="1"/>
    <w:semiHidden/>
    <w:unhideWhenUsed/>
    <w:uiPriority w:val="99"/>
    <w:pPr>
      <w:ind w:left="1100" w:hanging="220"/>
    </w:pPr>
    <w:rPr>
      <w:rFonts w:eastAsia="Meiryo UI"/>
    </w:rPr>
  </w:style>
  <w:style w:type="paragraph" w:styleId="50">
    <w:name w:val="index 4"/>
    <w:basedOn w:val="1"/>
    <w:next w:val="1"/>
    <w:semiHidden/>
    <w:unhideWhenUsed/>
    <w:uiPriority w:val="99"/>
    <w:pPr>
      <w:ind w:left="880" w:hanging="220"/>
    </w:pPr>
    <w:rPr>
      <w:rFonts w:eastAsia="Meiryo UI"/>
    </w:rPr>
  </w:style>
  <w:style w:type="paragraph" w:styleId="51">
    <w:name w:val="caption"/>
    <w:basedOn w:val="1"/>
    <w:next w:val="1"/>
    <w:unhideWhenUsed/>
    <w:qFormat/>
    <w:uiPriority w:val="35"/>
    <w:pPr>
      <w:spacing w:after="200"/>
    </w:pPr>
    <w:rPr>
      <w:rFonts w:eastAsia="Meiryo UI"/>
      <w:i/>
      <w:iCs/>
      <w:color w:val="44546A" w:themeColor="text2"/>
      <w:szCs w:val="18"/>
      <w14:textFill>
        <w14:solidFill>
          <w14:schemeClr w14:val="tx2"/>
        </w14:solidFill>
      </w14:textFill>
    </w:rPr>
  </w:style>
  <w:style w:type="paragraph" w:styleId="52">
    <w:name w:val="Body Text First Indent 2"/>
    <w:basedOn w:val="53"/>
    <w:link w:val="304"/>
    <w:semiHidden/>
    <w:unhideWhenUsed/>
    <w:uiPriority w:val="99"/>
    <w:pPr>
      <w:spacing w:after="0"/>
      <w:ind w:firstLine="360"/>
    </w:pPr>
  </w:style>
  <w:style w:type="paragraph" w:styleId="53">
    <w:name w:val="Body Text Indent"/>
    <w:basedOn w:val="1"/>
    <w:link w:val="301"/>
    <w:semiHidden/>
    <w:unhideWhenUsed/>
    <w:uiPriority w:val="99"/>
    <w:pPr>
      <w:spacing w:after="120"/>
      <w:ind w:left="360"/>
    </w:pPr>
    <w:rPr>
      <w:rFonts w:eastAsia="Meiryo UI"/>
    </w:rPr>
  </w:style>
  <w:style w:type="paragraph" w:styleId="54">
    <w:name w:val="List Continue"/>
    <w:basedOn w:val="1"/>
    <w:semiHidden/>
    <w:unhideWhenUsed/>
    <w:uiPriority w:val="99"/>
    <w:pPr>
      <w:spacing w:after="120"/>
      <w:ind w:left="360"/>
      <w:contextualSpacing/>
    </w:pPr>
  </w:style>
  <w:style w:type="paragraph" w:styleId="55">
    <w:name w:val="Closing"/>
    <w:basedOn w:val="1"/>
    <w:link w:val="358"/>
    <w:unhideWhenUsed/>
    <w:uiPriority w:val="99"/>
    <w:pPr>
      <w:ind w:left="4320"/>
    </w:pPr>
    <w:rPr>
      <w:rFonts w:eastAsia="Meiryo UI"/>
    </w:rPr>
  </w:style>
  <w:style w:type="paragraph" w:styleId="56">
    <w:name w:val="Title"/>
    <w:basedOn w:val="1"/>
    <w:next w:val="1"/>
    <w:link w:val="258"/>
    <w:qFormat/>
    <w:uiPriority w:val="10"/>
    <w:pPr>
      <w:contextualSpacing/>
    </w:pPr>
    <w:rPr>
      <w:rFonts w:eastAsiaTheme="majorEastAsia" w:cstheme="majorBidi"/>
      <w:spacing w:val="-10"/>
      <w:kern w:val="28"/>
      <w:sz w:val="56"/>
      <w:szCs w:val="56"/>
    </w:rPr>
  </w:style>
  <w:style w:type="paragraph" w:styleId="57">
    <w:name w:val="Body Text"/>
    <w:basedOn w:val="1"/>
    <w:link w:val="299"/>
    <w:semiHidden/>
    <w:unhideWhenUsed/>
    <w:uiPriority w:val="99"/>
    <w:pPr>
      <w:spacing w:after="120"/>
    </w:pPr>
    <w:rPr>
      <w:rFonts w:eastAsia="Meiryo UI"/>
    </w:rPr>
  </w:style>
  <w:style w:type="paragraph" w:styleId="58">
    <w:name w:val="Date"/>
    <w:basedOn w:val="1"/>
    <w:next w:val="1"/>
    <w:link w:val="296"/>
    <w:semiHidden/>
    <w:unhideWhenUsed/>
    <w:uiPriority w:val="99"/>
    <w:rPr>
      <w:rFonts w:eastAsia="Meiryo UI"/>
    </w:rPr>
  </w:style>
  <w:style w:type="paragraph" w:styleId="59">
    <w:name w:val="List Bullet 2"/>
    <w:basedOn w:val="1"/>
    <w:semiHidden/>
    <w:unhideWhenUsed/>
    <w:uiPriority w:val="99"/>
    <w:pPr>
      <w:numPr>
        <w:ilvl w:val="0"/>
        <w:numId w:val="4"/>
      </w:numPr>
      <w:contextualSpacing/>
    </w:pPr>
  </w:style>
  <w:style w:type="paragraph" w:styleId="60">
    <w:name w:val="footer"/>
    <w:basedOn w:val="1"/>
    <w:link w:val="282"/>
    <w:unhideWhenUsed/>
    <w:uiPriority w:val="99"/>
    <w:rPr>
      <w:rFonts w:eastAsia="Meiryo UI"/>
    </w:rPr>
  </w:style>
  <w:style w:type="paragraph" w:styleId="61">
    <w:name w:val="List Number 4"/>
    <w:basedOn w:val="1"/>
    <w:semiHidden/>
    <w:unhideWhenUsed/>
    <w:uiPriority w:val="99"/>
    <w:pPr>
      <w:numPr>
        <w:ilvl w:val="0"/>
        <w:numId w:val="5"/>
      </w:numPr>
      <w:contextualSpacing/>
    </w:pPr>
  </w:style>
  <w:style w:type="paragraph" w:styleId="62">
    <w:name w:val="table of authorities"/>
    <w:basedOn w:val="1"/>
    <w:next w:val="1"/>
    <w:semiHidden/>
    <w:unhideWhenUsed/>
    <w:uiPriority w:val="99"/>
    <w:pPr>
      <w:ind w:left="220" w:hanging="220"/>
    </w:pPr>
  </w:style>
  <w:style w:type="paragraph" w:styleId="63">
    <w:name w:val="annotation text"/>
    <w:basedOn w:val="1"/>
    <w:link w:val="272"/>
    <w:semiHidden/>
    <w:unhideWhenUsed/>
    <w:uiPriority w:val="99"/>
    <w:rPr>
      <w:rFonts w:eastAsia="Meiryo UI"/>
      <w:szCs w:val="20"/>
    </w:rPr>
  </w:style>
  <w:style w:type="paragraph" w:styleId="64">
    <w:name w:val="toc 5"/>
    <w:basedOn w:val="1"/>
    <w:next w:val="1"/>
    <w:semiHidden/>
    <w:unhideWhenUsed/>
    <w:uiPriority w:val="39"/>
    <w:pPr>
      <w:spacing w:after="100"/>
      <w:ind w:left="880"/>
    </w:pPr>
  </w:style>
  <w:style w:type="paragraph" w:styleId="65">
    <w:name w:val="toc 4"/>
    <w:basedOn w:val="1"/>
    <w:next w:val="1"/>
    <w:semiHidden/>
    <w:unhideWhenUsed/>
    <w:uiPriority w:val="39"/>
    <w:pPr>
      <w:spacing w:after="100"/>
      <w:ind w:left="660"/>
    </w:pPr>
  </w:style>
  <w:style w:type="paragraph" w:styleId="66">
    <w:name w:val="List 4"/>
    <w:basedOn w:val="1"/>
    <w:semiHidden/>
    <w:unhideWhenUsed/>
    <w:uiPriority w:val="99"/>
    <w:pPr>
      <w:ind w:left="1440" w:hanging="360"/>
      <w:contextualSpacing/>
    </w:pPr>
  </w:style>
  <w:style w:type="paragraph" w:styleId="67">
    <w:name w:val="index 6"/>
    <w:basedOn w:val="1"/>
    <w:next w:val="1"/>
    <w:semiHidden/>
    <w:unhideWhenUsed/>
    <w:uiPriority w:val="99"/>
    <w:pPr>
      <w:ind w:left="1320" w:hanging="220"/>
    </w:pPr>
    <w:rPr>
      <w:rFonts w:eastAsia="Meiryo UI"/>
    </w:rPr>
  </w:style>
  <w:style w:type="paragraph" w:styleId="68">
    <w:name w:val="index 2"/>
    <w:basedOn w:val="1"/>
    <w:next w:val="1"/>
    <w:semiHidden/>
    <w:unhideWhenUsed/>
    <w:uiPriority w:val="99"/>
    <w:pPr>
      <w:ind w:left="440" w:hanging="220"/>
    </w:pPr>
    <w:rPr>
      <w:rFonts w:eastAsia="Meiryo UI"/>
    </w:rPr>
  </w:style>
  <w:style w:type="paragraph" w:styleId="69">
    <w:name w:val="Plain Text"/>
    <w:basedOn w:val="1"/>
    <w:link w:val="279"/>
    <w:semiHidden/>
    <w:unhideWhenUsed/>
    <w:uiPriority w:val="99"/>
    <w:rPr>
      <w:rFonts w:eastAsia="Meiryo UI"/>
      <w:szCs w:val="21"/>
    </w:rPr>
  </w:style>
  <w:style w:type="paragraph" w:styleId="70">
    <w:name w:val="List Continue 4"/>
    <w:basedOn w:val="1"/>
    <w:semiHidden/>
    <w:unhideWhenUsed/>
    <w:uiPriority w:val="99"/>
    <w:pPr>
      <w:spacing w:after="120"/>
      <w:ind w:left="1440"/>
      <w:contextualSpacing/>
    </w:pPr>
  </w:style>
  <w:style w:type="paragraph" w:styleId="71">
    <w:name w:val="E-mail Signature"/>
    <w:basedOn w:val="1"/>
    <w:link w:val="355"/>
    <w:semiHidden/>
    <w:unhideWhenUsed/>
    <w:uiPriority w:val="99"/>
    <w:rPr>
      <w:rFonts w:eastAsia="Meiryo UI"/>
    </w:rPr>
  </w:style>
  <w:style w:type="paragraph" w:styleId="72">
    <w:name w:val="List"/>
    <w:basedOn w:val="1"/>
    <w:semiHidden/>
    <w:unhideWhenUsed/>
    <w:uiPriority w:val="99"/>
    <w:pPr>
      <w:ind w:left="360" w:hanging="360"/>
      <w:contextualSpacing/>
    </w:pPr>
  </w:style>
  <w:style w:type="paragraph" w:styleId="73">
    <w:name w:val="List Bullet 5"/>
    <w:basedOn w:val="1"/>
    <w:semiHidden/>
    <w:unhideWhenUsed/>
    <w:uiPriority w:val="99"/>
    <w:pPr>
      <w:numPr>
        <w:ilvl w:val="0"/>
        <w:numId w:val="6"/>
      </w:numPr>
      <w:contextualSpacing/>
    </w:pPr>
  </w:style>
  <w:style w:type="paragraph" w:styleId="74">
    <w:name w:val="HTML Preformatted"/>
    <w:basedOn w:val="1"/>
    <w:link w:val="277"/>
    <w:semiHidden/>
    <w:unhideWhenUsed/>
    <w:uiPriority w:val="99"/>
    <w:rPr>
      <w:rFonts w:eastAsia="Meiryo UI"/>
      <w:szCs w:val="20"/>
    </w:rPr>
  </w:style>
  <w:style w:type="paragraph" w:styleId="75">
    <w:name w:val="index 3"/>
    <w:basedOn w:val="1"/>
    <w:next w:val="1"/>
    <w:semiHidden/>
    <w:unhideWhenUsed/>
    <w:uiPriority w:val="99"/>
    <w:pPr>
      <w:ind w:left="660" w:hanging="220"/>
    </w:pPr>
    <w:rPr>
      <w:rFonts w:eastAsia="Meiryo UI"/>
    </w:rPr>
  </w:style>
  <w:style w:type="paragraph" w:styleId="76">
    <w:name w:val="index heading"/>
    <w:basedOn w:val="1"/>
    <w:next w:val="77"/>
    <w:semiHidden/>
    <w:unhideWhenUsed/>
    <w:uiPriority w:val="99"/>
    <w:rPr>
      <w:rFonts w:eastAsia="Meiryo UI" w:cstheme="majorBidi"/>
      <w:b/>
      <w:bCs/>
    </w:rPr>
  </w:style>
  <w:style w:type="paragraph" w:styleId="77">
    <w:name w:val="index 1"/>
    <w:basedOn w:val="1"/>
    <w:next w:val="1"/>
    <w:semiHidden/>
    <w:unhideWhenUsed/>
    <w:uiPriority w:val="99"/>
    <w:pPr>
      <w:ind w:left="220" w:hanging="220"/>
    </w:pPr>
    <w:rPr>
      <w:rFonts w:eastAsia="Meiryo UI"/>
    </w:rPr>
  </w:style>
  <w:style w:type="paragraph" w:styleId="78">
    <w:name w:val="Body Text First Indent"/>
    <w:basedOn w:val="57"/>
    <w:link w:val="303"/>
    <w:semiHidden/>
    <w:unhideWhenUsed/>
    <w:uiPriority w:val="99"/>
    <w:pPr>
      <w:spacing w:after="0"/>
      <w:ind w:firstLine="360"/>
    </w:pPr>
  </w:style>
  <w:style w:type="paragraph" w:styleId="79">
    <w:name w:val="footnote text"/>
    <w:basedOn w:val="1"/>
    <w:link w:val="276"/>
    <w:semiHidden/>
    <w:unhideWhenUsed/>
    <w:uiPriority w:val="99"/>
    <w:rPr>
      <w:rFonts w:eastAsia="Meiryo UI"/>
      <w:szCs w:val="20"/>
    </w:rPr>
  </w:style>
  <w:style w:type="paragraph" w:styleId="80">
    <w:name w:val="List Continue 5"/>
    <w:basedOn w:val="1"/>
    <w:semiHidden/>
    <w:unhideWhenUsed/>
    <w:uiPriority w:val="99"/>
    <w:pPr>
      <w:spacing w:after="120"/>
      <w:ind w:left="1800"/>
      <w:contextualSpacing/>
    </w:pPr>
  </w:style>
  <w:style w:type="paragraph" w:styleId="81">
    <w:name w:val="Normal Indent"/>
    <w:basedOn w:val="1"/>
    <w:semiHidden/>
    <w:unhideWhenUsed/>
    <w:uiPriority w:val="99"/>
    <w:pPr>
      <w:ind w:left="720"/>
    </w:pPr>
  </w:style>
  <w:style w:type="paragraph" w:styleId="82">
    <w:name w:val="envelope address"/>
    <w:basedOn w:val="1"/>
    <w:semiHidden/>
    <w:unhideWhenUsed/>
    <w:uiPriority w:val="99"/>
    <w:pPr>
      <w:framePr w:w="7920" w:h="1980" w:hRule="exact" w:hSpace="180" w:wrap="auto" w:vAnchor="margin" w:hAnchor="page" w:xAlign="center" w:yAlign="bottom"/>
      <w:ind w:left="2880"/>
    </w:pPr>
    <w:rPr>
      <w:rFonts w:eastAsiaTheme="majorEastAsia" w:cstheme="majorBidi"/>
      <w:sz w:val="24"/>
      <w:szCs w:val="24"/>
    </w:rPr>
  </w:style>
  <w:style w:type="paragraph" w:styleId="83">
    <w:name w:val="Salutation"/>
    <w:basedOn w:val="1"/>
    <w:next w:val="1"/>
    <w:link w:val="356"/>
    <w:semiHidden/>
    <w:unhideWhenUsed/>
    <w:uiPriority w:val="99"/>
    <w:rPr>
      <w:rFonts w:eastAsia="Meiryo UI"/>
    </w:rPr>
  </w:style>
  <w:style w:type="paragraph" w:styleId="84">
    <w:name w:val="toc 9"/>
    <w:basedOn w:val="1"/>
    <w:next w:val="1"/>
    <w:semiHidden/>
    <w:unhideWhenUsed/>
    <w:uiPriority w:val="39"/>
    <w:pPr>
      <w:spacing w:after="120"/>
      <w:ind w:left="1757"/>
    </w:pPr>
  </w:style>
  <w:style w:type="paragraph" w:styleId="85">
    <w:name w:val="List Bullet"/>
    <w:basedOn w:val="1"/>
    <w:semiHidden/>
    <w:unhideWhenUsed/>
    <w:uiPriority w:val="99"/>
    <w:pPr>
      <w:numPr>
        <w:ilvl w:val="0"/>
        <w:numId w:val="7"/>
      </w:numPr>
      <w:contextualSpacing/>
    </w:pPr>
  </w:style>
  <w:style w:type="paragraph" w:styleId="86">
    <w:name w:val="annotation subject"/>
    <w:basedOn w:val="63"/>
    <w:next w:val="63"/>
    <w:link w:val="273"/>
    <w:semiHidden/>
    <w:unhideWhenUsed/>
    <w:uiPriority w:val="99"/>
    <w:rPr>
      <w:b/>
      <w:bCs/>
    </w:rPr>
  </w:style>
  <w:style w:type="paragraph" w:styleId="87">
    <w:name w:val="List Number 3"/>
    <w:basedOn w:val="1"/>
    <w:semiHidden/>
    <w:unhideWhenUsed/>
    <w:uiPriority w:val="99"/>
    <w:pPr>
      <w:numPr>
        <w:ilvl w:val="0"/>
        <w:numId w:val="8"/>
      </w:numPr>
      <w:contextualSpacing/>
    </w:pPr>
  </w:style>
  <w:style w:type="paragraph" w:styleId="88">
    <w:name w:val="toc 3"/>
    <w:basedOn w:val="1"/>
    <w:next w:val="1"/>
    <w:semiHidden/>
    <w:unhideWhenUsed/>
    <w:uiPriority w:val="39"/>
    <w:pPr>
      <w:spacing w:after="100"/>
      <w:ind w:left="440"/>
    </w:pPr>
  </w:style>
  <w:style w:type="paragraph" w:styleId="89">
    <w:name w:val="List Continue 3"/>
    <w:basedOn w:val="1"/>
    <w:semiHidden/>
    <w:unhideWhenUsed/>
    <w:uiPriority w:val="99"/>
    <w:pPr>
      <w:spacing w:after="120"/>
      <w:ind w:left="1080"/>
      <w:contextualSpacing/>
    </w:pPr>
  </w:style>
  <w:style w:type="paragraph" w:styleId="90">
    <w:name w:val="Balloon Text"/>
    <w:basedOn w:val="1"/>
    <w:link w:val="269"/>
    <w:semiHidden/>
    <w:unhideWhenUsed/>
    <w:uiPriority w:val="99"/>
    <w:rPr>
      <w:rFonts w:eastAsia="Meiryo UI" w:cs="Segoe UI"/>
      <w:szCs w:val="18"/>
    </w:rPr>
  </w:style>
  <w:style w:type="paragraph" w:styleId="91">
    <w:name w:val="index 9"/>
    <w:basedOn w:val="1"/>
    <w:next w:val="1"/>
    <w:semiHidden/>
    <w:unhideWhenUsed/>
    <w:uiPriority w:val="99"/>
    <w:pPr>
      <w:ind w:left="1980" w:hanging="220"/>
    </w:pPr>
    <w:rPr>
      <w:rFonts w:eastAsia="Meiryo UI"/>
    </w:rPr>
  </w:style>
  <w:style w:type="paragraph" w:styleId="92">
    <w:name w:val="List Bullet 4"/>
    <w:basedOn w:val="1"/>
    <w:semiHidden/>
    <w:unhideWhenUsed/>
    <w:uiPriority w:val="99"/>
    <w:pPr>
      <w:numPr>
        <w:ilvl w:val="0"/>
        <w:numId w:val="9"/>
      </w:numPr>
      <w:contextualSpacing/>
    </w:pPr>
  </w:style>
  <w:style w:type="paragraph" w:styleId="93">
    <w:name w:val="HTML Address"/>
    <w:basedOn w:val="1"/>
    <w:link w:val="284"/>
    <w:semiHidden/>
    <w:unhideWhenUsed/>
    <w:uiPriority w:val="99"/>
    <w:rPr>
      <w:rFonts w:eastAsia="Meiryo UI"/>
      <w:i/>
      <w:iCs/>
    </w:rPr>
  </w:style>
  <w:style w:type="paragraph" w:styleId="94">
    <w:name w:val="Body Text Indent 3"/>
    <w:basedOn w:val="1"/>
    <w:link w:val="271"/>
    <w:semiHidden/>
    <w:unhideWhenUsed/>
    <w:uiPriority w:val="99"/>
    <w:pPr>
      <w:spacing w:after="120"/>
      <w:ind w:left="360"/>
    </w:pPr>
    <w:rPr>
      <w:rFonts w:eastAsia="Meiryo UI"/>
      <w:szCs w:val="16"/>
    </w:rPr>
  </w:style>
  <w:style w:type="paragraph" w:styleId="95">
    <w:name w:val="Document Map"/>
    <w:basedOn w:val="1"/>
    <w:link w:val="274"/>
    <w:semiHidden/>
    <w:unhideWhenUsed/>
    <w:uiPriority w:val="99"/>
    <w:rPr>
      <w:rFonts w:eastAsia="Meiryo UI" w:cs="Segoe UI"/>
      <w:szCs w:val="16"/>
    </w:rPr>
  </w:style>
  <w:style w:type="paragraph" w:styleId="96">
    <w:name w:val="header"/>
    <w:basedOn w:val="1"/>
    <w:link w:val="281"/>
    <w:unhideWhenUsed/>
    <w:uiPriority w:val="99"/>
    <w:rPr>
      <w:rFonts w:eastAsia="Meiryo UI"/>
    </w:rPr>
  </w:style>
  <w:style w:type="paragraph" w:styleId="97">
    <w:name w:val="toc 8"/>
    <w:basedOn w:val="1"/>
    <w:next w:val="1"/>
    <w:semiHidden/>
    <w:unhideWhenUsed/>
    <w:uiPriority w:val="39"/>
    <w:pPr>
      <w:spacing w:after="100"/>
      <w:ind w:left="1540"/>
    </w:pPr>
  </w:style>
  <w:style w:type="paragraph" w:styleId="98">
    <w:name w:val="Subtitle"/>
    <w:basedOn w:val="1"/>
    <w:next w:val="1"/>
    <w:link w:val="259"/>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paragraph" w:styleId="99">
    <w:name w:val="Body Text 3"/>
    <w:basedOn w:val="1"/>
    <w:link w:val="270"/>
    <w:semiHidden/>
    <w:unhideWhenUsed/>
    <w:uiPriority w:val="99"/>
    <w:pPr>
      <w:spacing w:after="120"/>
    </w:pPr>
    <w:rPr>
      <w:rFonts w:eastAsia="Meiryo UI"/>
      <w:szCs w:val="16"/>
    </w:rPr>
  </w:style>
  <w:style w:type="paragraph" w:styleId="100">
    <w:name w:val="toc 7"/>
    <w:basedOn w:val="1"/>
    <w:next w:val="1"/>
    <w:semiHidden/>
    <w:unhideWhenUsed/>
    <w:uiPriority w:val="39"/>
    <w:pPr>
      <w:spacing w:after="100"/>
      <w:ind w:left="1320"/>
    </w:pPr>
  </w:style>
  <w:style w:type="paragraph" w:styleId="101">
    <w:name w:val="macro"/>
    <w:link w:val="278"/>
    <w:semiHidden/>
    <w:unhideWhenUsed/>
    <w:uiPriority w:val="99"/>
    <w:pPr>
      <w:tabs>
        <w:tab w:val="left" w:pos="480"/>
        <w:tab w:val="left" w:pos="960"/>
        <w:tab w:val="left" w:pos="1440"/>
        <w:tab w:val="left" w:pos="1920"/>
        <w:tab w:val="left" w:pos="2400"/>
        <w:tab w:val="left" w:pos="2880"/>
        <w:tab w:val="left" w:pos="3360"/>
        <w:tab w:val="left" w:pos="3840"/>
        <w:tab w:val="left" w:pos="4320"/>
      </w:tabs>
    </w:pPr>
    <w:rPr>
      <w:rFonts w:ascii="Meiryo UI" w:hAnsi="Meiryo UI" w:eastAsia="Meiryo UI" w:cstheme="minorBidi"/>
      <w:sz w:val="22"/>
      <w:szCs w:val="20"/>
      <w:lang w:val="en-US" w:eastAsia="ja-JP" w:bidi="ar-SA"/>
    </w:rPr>
  </w:style>
  <w:style w:type="paragraph" w:styleId="102">
    <w:name w:val="index 8"/>
    <w:basedOn w:val="1"/>
    <w:next w:val="1"/>
    <w:semiHidden/>
    <w:unhideWhenUsed/>
    <w:uiPriority w:val="99"/>
    <w:pPr>
      <w:ind w:left="1760" w:hanging="220"/>
    </w:pPr>
    <w:rPr>
      <w:rFonts w:eastAsia="Meiryo UI"/>
    </w:rPr>
  </w:style>
  <w:style w:type="paragraph" w:styleId="103">
    <w:name w:val="List Number 2"/>
    <w:basedOn w:val="1"/>
    <w:semiHidden/>
    <w:unhideWhenUsed/>
    <w:uiPriority w:val="99"/>
    <w:pPr>
      <w:numPr>
        <w:ilvl w:val="0"/>
        <w:numId w:val="10"/>
      </w:numPr>
      <w:contextualSpacing/>
    </w:pPr>
  </w:style>
  <w:style w:type="paragraph" w:styleId="104">
    <w:name w:val="List 3"/>
    <w:basedOn w:val="1"/>
    <w:semiHidden/>
    <w:unhideWhenUsed/>
    <w:uiPriority w:val="99"/>
    <w:pPr>
      <w:ind w:left="1080" w:hanging="360"/>
      <w:contextualSpacing/>
    </w:pPr>
  </w:style>
  <w:style w:type="paragraph" w:styleId="105">
    <w:name w:val="toc 2"/>
    <w:basedOn w:val="1"/>
    <w:next w:val="1"/>
    <w:semiHidden/>
    <w:unhideWhenUsed/>
    <w:uiPriority w:val="39"/>
    <w:pPr>
      <w:spacing w:after="100"/>
      <w:ind w:left="220"/>
    </w:pPr>
  </w:style>
  <w:style w:type="paragraph" w:styleId="106">
    <w:name w:val="endnote text"/>
    <w:basedOn w:val="1"/>
    <w:link w:val="275"/>
    <w:semiHidden/>
    <w:unhideWhenUsed/>
    <w:uiPriority w:val="99"/>
    <w:rPr>
      <w:rFonts w:eastAsia="Meiryo UI"/>
      <w:szCs w:val="20"/>
    </w:rPr>
  </w:style>
  <w:style w:type="table" w:styleId="107">
    <w:name w:val="Table Grid"/>
    <w:basedOn w:val="12"/>
    <w:uiPriority w:val="39"/>
    <w:rPr>
      <w:rFonts w:eastAsia="Meiryo U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08">
    <w:name w:val="Table Theme"/>
    <w:basedOn w:val="12"/>
    <w:semiHidden/>
    <w:unhideWhenUsed/>
    <w:uiPriority w:val="99"/>
    <w:rPr>
      <w:rFonts w:eastAsia="Meiryo U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09">
    <w:name w:val="Table Colorful 1"/>
    <w:basedOn w:val="12"/>
    <w:semiHidden/>
    <w:unhideWhenUsed/>
    <w:uiPriority w:val="99"/>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10">
    <w:name w:val="Table Colorful 2"/>
    <w:basedOn w:val="12"/>
    <w:semiHidden/>
    <w:unhideWhenUsed/>
    <w:uiPriority w:val="99"/>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11">
    <w:name w:val="Table Colorful 3"/>
    <w:basedOn w:val="12"/>
    <w:semiHidden/>
    <w:unhideWhenUsed/>
    <w:uiPriority w:val="99"/>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12">
    <w:name w:val="Table Elegant"/>
    <w:basedOn w:val="12"/>
    <w:semiHidden/>
    <w:unhideWhenUsed/>
    <w:uiPriority w:val="99"/>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3">
    <w:name w:val="Table Classic 1"/>
    <w:basedOn w:val="12"/>
    <w:semiHidden/>
    <w:unhideWhenUsed/>
    <w:uiPriority w:val="99"/>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14">
    <w:name w:val="Table Classic 2"/>
    <w:basedOn w:val="12"/>
    <w:semiHidden/>
    <w:unhideWhenUsed/>
    <w:uiPriority w:val="99"/>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115">
    <w:name w:val="Table Classic 3"/>
    <w:basedOn w:val="12"/>
    <w:semiHidden/>
    <w:unhideWhenUsed/>
    <w:uiPriority w:val="99"/>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16">
    <w:name w:val="Table Classic 4"/>
    <w:basedOn w:val="12"/>
    <w:semiHidden/>
    <w:unhideWhenUsed/>
    <w:uiPriority w:val="99"/>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17">
    <w:name w:val="Table Simple 1"/>
    <w:basedOn w:val="12"/>
    <w:semiHidden/>
    <w:unhideWhenUsed/>
    <w:uiPriority w:val="99"/>
    <w:rPr>
      <w:rFonts w:eastAsia="Meiryo UI"/>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18">
    <w:name w:val="Table Simple 2"/>
    <w:basedOn w:val="12"/>
    <w:semiHidden/>
    <w:unhideWhenUsed/>
    <w:uiPriority w:val="99"/>
    <w:rPr>
      <w:rFonts w:eastAsia="Meiryo UI"/>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19">
    <w:name w:val="Table Simple 3"/>
    <w:basedOn w:val="12"/>
    <w:semiHidden/>
    <w:unhideWhenUsed/>
    <w:uiPriority w:val="99"/>
    <w:rPr>
      <w:rFonts w:eastAsia="Meiryo U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20">
    <w:name w:val="Table Subtle 1"/>
    <w:basedOn w:val="12"/>
    <w:semiHidden/>
    <w:unhideWhenUsed/>
    <w:uiPriority w:val="99"/>
    <w:rPr>
      <w:rFonts w:eastAsia="Meiryo UI"/>
    </w:r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21">
    <w:name w:val="Table Subtle 2"/>
    <w:basedOn w:val="12"/>
    <w:uiPriority w:val="99"/>
    <w:rPr>
      <w:rFonts w:eastAsia="Meiryo UI"/>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22">
    <w:name w:val="Table 3D effects 1"/>
    <w:basedOn w:val="12"/>
    <w:semiHidden/>
    <w:unhideWhenUsed/>
    <w:uiPriority w:val="99"/>
    <w:rPr>
      <w:rFonts w:eastAsia="Meiryo UI"/>
    </w:r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23">
    <w:name w:val="Table 3D effects 2"/>
    <w:basedOn w:val="12"/>
    <w:semiHidden/>
    <w:unhideWhenUsed/>
    <w:uiPriority w:val="99"/>
    <w:rPr>
      <w:rFonts w:eastAsia="Meiryo UI"/>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24">
    <w:name w:val="Table 3D effects 3"/>
    <w:basedOn w:val="12"/>
    <w:semiHidden/>
    <w:unhideWhenUsed/>
    <w:uiPriority w:val="99"/>
    <w:rPr>
      <w:rFonts w:eastAsia="Meiryo UI"/>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25">
    <w:name w:val="Table List 1"/>
    <w:basedOn w:val="12"/>
    <w:semiHidden/>
    <w:unhideWhenUsed/>
    <w:uiPriority w:val="99"/>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6">
    <w:name w:val="Table List 2"/>
    <w:basedOn w:val="12"/>
    <w:semiHidden/>
    <w:unhideWhenUsed/>
    <w:uiPriority w:val="99"/>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7">
    <w:name w:val="Table List 3"/>
    <w:basedOn w:val="12"/>
    <w:semiHidden/>
    <w:unhideWhenUsed/>
    <w:uiPriority w:val="99"/>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8">
    <w:name w:val="Table List 4"/>
    <w:basedOn w:val="12"/>
    <w:semiHidden/>
    <w:unhideWhenUsed/>
    <w:uiPriority w:val="99"/>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29">
    <w:name w:val="Table List 5"/>
    <w:basedOn w:val="12"/>
    <w:semiHidden/>
    <w:unhideWhenUsed/>
    <w:uiPriority w:val="99"/>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30">
    <w:name w:val="Table List 6"/>
    <w:basedOn w:val="12"/>
    <w:semiHidden/>
    <w:unhideWhenUsed/>
    <w:uiPriority w:val="99"/>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31">
    <w:name w:val="Table List 7"/>
    <w:basedOn w:val="12"/>
    <w:semiHidden/>
    <w:unhideWhenUsed/>
    <w:uiPriority w:val="99"/>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32">
    <w:name w:val="Table List 8"/>
    <w:basedOn w:val="12"/>
    <w:semiHidden/>
    <w:unhideWhenUsed/>
    <w:uiPriority w:val="99"/>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33">
    <w:name w:val="Table Contemporary"/>
    <w:basedOn w:val="12"/>
    <w:semiHidden/>
    <w:unhideWhenUsed/>
    <w:uiPriority w:val="99"/>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34">
    <w:name w:val="Table Columns 1"/>
    <w:basedOn w:val="12"/>
    <w:semiHidden/>
    <w:unhideWhenUsed/>
    <w:uiPriority w:val="99"/>
    <w:rPr>
      <w:rFonts w:eastAsia="Meiryo U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Columns 2"/>
    <w:basedOn w:val="12"/>
    <w:semiHidden/>
    <w:unhideWhenUsed/>
    <w:uiPriority w:val="99"/>
    <w:rPr>
      <w:rFonts w:eastAsia="Meiryo UI"/>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Columns 3"/>
    <w:basedOn w:val="12"/>
    <w:semiHidden/>
    <w:unhideWhenUsed/>
    <w:uiPriority w:val="99"/>
    <w:rPr>
      <w:rFonts w:eastAsia="Meiryo U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37">
    <w:name w:val="Table Columns 4"/>
    <w:basedOn w:val="12"/>
    <w:semiHidden/>
    <w:unhideWhenUsed/>
    <w:uiPriority w:val="99"/>
    <w:rPr>
      <w:rFonts w:eastAsia="Meiryo UI"/>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38">
    <w:name w:val="Table Columns 5"/>
    <w:basedOn w:val="12"/>
    <w:semiHidden/>
    <w:unhideWhenUsed/>
    <w:uiPriority w:val="99"/>
    <w:rPr>
      <w:rFonts w:eastAsia="Meiryo U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39">
    <w:name w:val="Table Grid 1"/>
    <w:basedOn w:val="12"/>
    <w:semiHidden/>
    <w:unhideWhenUsed/>
    <w:uiPriority w:val="99"/>
    <w:rPr>
      <w:rFonts w:eastAsia="Meiryo U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40">
    <w:name w:val="Table Grid 2"/>
    <w:basedOn w:val="12"/>
    <w:semiHidden/>
    <w:unhideWhenUsed/>
    <w:uiPriority w:val="99"/>
    <w:rPr>
      <w:rFonts w:eastAsia="Meiryo UI"/>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41">
    <w:name w:val="Table Grid 3"/>
    <w:basedOn w:val="12"/>
    <w:semiHidden/>
    <w:unhideWhenUsed/>
    <w:uiPriority w:val="99"/>
    <w:rPr>
      <w:rFonts w:eastAsia="Meiryo U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42">
    <w:name w:val="Table Grid 4"/>
    <w:basedOn w:val="12"/>
    <w:semiHidden/>
    <w:unhideWhenUsed/>
    <w:uiPriority w:val="99"/>
    <w:rPr>
      <w:rFonts w:eastAsia="Meiryo U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43">
    <w:name w:val="Table Grid 5"/>
    <w:basedOn w:val="12"/>
    <w:semiHidden/>
    <w:unhideWhenUsed/>
    <w:uiPriority w:val="99"/>
    <w:rPr>
      <w:rFonts w:eastAsia="Meiryo U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44">
    <w:name w:val="Table Grid 6"/>
    <w:basedOn w:val="12"/>
    <w:semiHidden/>
    <w:unhideWhenUsed/>
    <w:uiPriority w:val="99"/>
    <w:rPr>
      <w:rFonts w:eastAsia="Meiryo U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45">
    <w:name w:val="Table Grid 7"/>
    <w:basedOn w:val="12"/>
    <w:semiHidden/>
    <w:unhideWhenUsed/>
    <w:uiPriority w:val="99"/>
    <w:rPr>
      <w:rFonts w:eastAsia="Meiryo U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46">
    <w:name w:val="Table Grid 8"/>
    <w:basedOn w:val="12"/>
    <w:semiHidden/>
    <w:unhideWhenUsed/>
    <w:uiPriority w:val="99"/>
    <w:rPr>
      <w:rFonts w:eastAsia="Meiryo U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47">
    <w:name w:val="Table Web 1"/>
    <w:basedOn w:val="12"/>
    <w:semiHidden/>
    <w:unhideWhenUsed/>
    <w:uiPriority w:val="99"/>
    <w:rPr>
      <w:rFonts w:eastAsia="Meiryo U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48">
    <w:name w:val="Table Web 2"/>
    <w:basedOn w:val="12"/>
    <w:semiHidden/>
    <w:unhideWhenUsed/>
    <w:uiPriority w:val="99"/>
    <w:rPr>
      <w:rFonts w:eastAsia="Meiryo U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49">
    <w:name w:val="Table Web 3"/>
    <w:basedOn w:val="12"/>
    <w:uiPriority w:val="99"/>
    <w:rPr>
      <w:rFonts w:eastAsia="Meiryo U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50">
    <w:name w:val="Table Professional"/>
    <w:basedOn w:val="12"/>
    <w:semiHidden/>
    <w:unhideWhenUsed/>
    <w:uiPriority w:val="99"/>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51">
    <w:name w:val="Light Shading"/>
    <w:basedOn w:val="12"/>
    <w:semiHidden/>
    <w:unhideWhenUsed/>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52">
    <w:name w:val="Light Shading Accent 1"/>
    <w:basedOn w:val="12"/>
    <w:semiHidden/>
    <w:unhideWhenUsed/>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53">
    <w:name w:val="Light Shading Accent 2"/>
    <w:basedOn w:val="12"/>
    <w:semiHidden/>
    <w:unhideWhenUsed/>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54">
    <w:name w:val="Light Shading Accent 3"/>
    <w:basedOn w:val="12"/>
    <w:semiHidden/>
    <w:unhideWhenUsed/>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55">
    <w:name w:val="Light Shading Accent 4"/>
    <w:basedOn w:val="12"/>
    <w:semiHidden/>
    <w:unhideWhenUsed/>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56">
    <w:name w:val="Light Shading Accent 5"/>
    <w:basedOn w:val="12"/>
    <w:semiHidden/>
    <w:unhideWhenUsed/>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57">
    <w:name w:val="Light Shading Accent 6"/>
    <w:basedOn w:val="12"/>
    <w:semiHidden/>
    <w:unhideWhenUsed/>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58">
    <w:name w:val="Light List"/>
    <w:basedOn w:val="12"/>
    <w:semiHidden/>
    <w:unhideWhenUsed/>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59">
    <w:name w:val="Light List Accent 1"/>
    <w:basedOn w:val="12"/>
    <w:semiHidden/>
    <w:unhideWhenUsed/>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60">
    <w:name w:val="Light List Accent 2"/>
    <w:basedOn w:val="12"/>
    <w:semiHidden/>
    <w:unhideWhenUsed/>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61">
    <w:name w:val="Light List Accent 3"/>
    <w:basedOn w:val="12"/>
    <w:semiHidden/>
    <w:unhideWhenUsed/>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62">
    <w:name w:val="Light List Accent 4"/>
    <w:basedOn w:val="12"/>
    <w:semiHidden/>
    <w:unhideWhenUsed/>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63">
    <w:name w:val="Light List Accent 5"/>
    <w:basedOn w:val="12"/>
    <w:semiHidden/>
    <w:unhideWhenUsed/>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64">
    <w:name w:val="Light List Accent 6"/>
    <w:basedOn w:val="12"/>
    <w:semiHidden/>
    <w:unhideWhenUsed/>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65">
    <w:name w:val="Light Grid"/>
    <w:basedOn w:val="12"/>
    <w:semiHidden/>
    <w:unhideWhenUsed/>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66">
    <w:name w:val="Light Grid Accent 1"/>
    <w:basedOn w:val="12"/>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67">
    <w:name w:val="Light Grid Accent 2"/>
    <w:basedOn w:val="12"/>
    <w:semiHidden/>
    <w:unhideWhenUsed/>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68">
    <w:name w:val="Light Grid Accent 3"/>
    <w:basedOn w:val="12"/>
    <w:semiHidden/>
    <w:unhideWhenUsed/>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69">
    <w:name w:val="Light Grid Accent 4"/>
    <w:basedOn w:val="12"/>
    <w:semiHidden/>
    <w:unhideWhenUsed/>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70">
    <w:name w:val="Light Grid Accent 5"/>
    <w:basedOn w:val="12"/>
    <w:semiHidden/>
    <w:unhideWhenUsed/>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71">
    <w:name w:val="Light Grid Accent 6"/>
    <w:basedOn w:val="12"/>
    <w:semiHidden/>
    <w:unhideWhenUsed/>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72">
    <w:name w:val="Medium Shading 1"/>
    <w:basedOn w:val="12"/>
    <w:semiHidden/>
    <w:unhideWhenUsed/>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74">
    <w:name w:val="Medium Shading 1 Accent 2"/>
    <w:basedOn w:val="12"/>
    <w:semiHidden/>
    <w:unhideWhenUsed/>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75">
    <w:name w:val="Medium Shading 1 Accent 3"/>
    <w:basedOn w:val="12"/>
    <w:semiHidden/>
    <w:unhideWhenUsed/>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76">
    <w:name w:val="Medium Shading 1 Accent 4"/>
    <w:basedOn w:val="12"/>
    <w:semiHidden/>
    <w:unhideWhenUsed/>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77">
    <w:name w:val="Medium Shading 1 Accent 5"/>
    <w:basedOn w:val="12"/>
    <w:semiHidden/>
    <w:unhideWhenUsed/>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78">
    <w:name w:val="Medium Shading 1 Accent 6"/>
    <w:basedOn w:val="12"/>
    <w:semiHidden/>
    <w:unhideWhenUsed/>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79">
    <w:name w:val="Medium Shading 2"/>
    <w:basedOn w:val="12"/>
    <w:semiHidden/>
    <w:unhideWhenUsed/>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81">
    <w:name w:val="Medium Shading 2 Accent 2"/>
    <w:basedOn w:val="12"/>
    <w:semiHidden/>
    <w:unhideWhenUsed/>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82">
    <w:name w:val="Medium Shading 2 Accent 3"/>
    <w:basedOn w:val="12"/>
    <w:semiHidden/>
    <w:unhideWhenUsed/>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83">
    <w:name w:val="Medium Shading 2 Accent 4"/>
    <w:basedOn w:val="12"/>
    <w:semiHidden/>
    <w:unhideWhenUsed/>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84">
    <w:name w:val="Medium Shading 2 Accent 5"/>
    <w:basedOn w:val="12"/>
    <w:semiHidden/>
    <w:unhideWhenUsed/>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85">
    <w:name w:val="Medium Shading 2 Accent 6"/>
    <w:basedOn w:val="12"/>
    <w:semiHidden/>
    <w:unhideWhenUsed/>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86">
    <w:name w:val="Medium List 1"/>
    <w:basedOn w:val="12"/>
    <w:semiHidden/>
    <w:unhideWhenUsed/>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87">
    <w:name w:val="Medium List 1 Accent 1"/>
    <w:basedOn w:val="12"/>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88">
    <w:name w:val="Medium List 1 Accent 2"/>
    <w:basedOn w:val="12"/>
    <w:semiHidden/>
    <w:unhideWhenUsed/>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89">
    <w:name w:val="Medium List 1 Accent 3"/>
    <w:basedOn w:val="12"/>
    <w:semiHidden/>
    <w:unhideWhenUsed/>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90">
    <w:name w:val="Medium List 1 Accent 4"/>
    <w:basedOn w:val="12"/>
    <w:semiHidden/>
    <w:unhideWhenUsed/>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91">
    <w:name w:val="Medium List 1 Accent 5"/>
    <w:basedOn w:val="12"/>
    <w:semiHidden/>
    <w:unhideWhenUsed/>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92">
    <w:name w:val="Medium List 1 Accent 6"/>
    <w:basedOn w:val="12"/>
    <w:semiHidden/>
    <w:unhideWhenUsed/>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93">
    <w:name w:val="Medium List 2"/>
    <w:basedOn w:val="12"/>
    <w:semiHidden/>
    <w:unhideWhenUsed/>
    <w:uiPriority w:val="66"/>
    <w:rPr>
      <w:rFonts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94">
    <w:name w:val="Medium List 2 Accent 1"/>
    <w:basedOn w:val="12"/>
    <w:semiHidden/>
    <w:unhideWhenUsed/>
    <w:uiPriority w:val="66"/>
    <w:rPr>
      <w:rFonts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95">
    <w:name w:val="Medium List 2 Accent 2"/>
    <w:basedOn w:val="12"/>
    <w:semiHidden/>
    <w:unhideWhenUsed/>
    <w:uiPriority w:val="66"/>
    <w:rPr>
      <w:rFonts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96">
    <w:name w:val="Medium List 2 Accent 3"/>
    <w:basedOn w:val="12"/>
    <w:semiHidden/>
    <w:unhideWhenUsed/>
    <w:uiPriority w:val="66"/>
    <w:rPr>
      <w:rFonts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97">
    <w:name w:val="Medium List 2 Accent 4"/>
    <w:basedOn w:val="12"/>
    <w:semiHidden/>
    <w:unhideWhenUsed/>
    <w:uiPriority w:val="66"/>
    <w:rPr>
      <w:rFonts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98">
    <w:name w:val="Medium List 2 Accent 5"/>
    <w:basedOn w:val="12"/>
    <w:semiHidden/>
    <w:unhideWhenUsed/>
    <w:uiPriority w:val="66"/>
    <w:rPr>
      <w:rFonts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99">
    <w:name w:val="Medium List 2 Accent 6"/>
    <w:basedOn w:val="12"/>
    <w:semiHidden/>
    <w:unhideWhenUsed/>
    <w:uiPriority w:val="66"/>
    <w:rPr>
      <w:rFonts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200">
    <w:name w:val="Medium Grid 1"/>
    <w:basedOn w:val="12"/>
    <w:semiHidden/>
    <w:unhideWhenUsed/>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01">
    <w:name w:val="Medium Grid 1 Accent 1"/>
    <w:basedOn w:val="12"/>
    <w:semiHidden/>
    <w:unhideWhenUsed/>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02">
    <w:name w:val="Medium Grid 1 Accent 2"/>
    <w:basedOn w:val="12"/>
    <w:semiHidden/>
    <w:unhideWhenUsed/>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3">
    <w:name w:val="Medium Grid 1 Accent 3"/>
    <w:basedOn w:val="12"/>
    <w:semiHidden/>
    <w:unhideWhenUsed/>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4">
    <w:name w:val="Medium Grid 1 Accent 4"/>
    <w:basedOn w:val="12"/>
    <w:semiHidden/>
    <w:unhideWhenUsed/>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5">
    <w:name w:val="Medium Grid 1 Accent 5"/>
    <w:basedOn w:val="12"/>
    <w:semiHidden/>
    <w:unhideWhenUsed/>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06">
    <w:name w:val="Medium Grid 1 Accent 6"/>
    <w:basedOn w:val="12"/>
    <w:semiHidden/>
    <w:unhideWhenUsed/>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207">
    <w:name w:val="Medium Grid 2"/>
    <w:basedOn w:val="12"/>
    <w:semiHidden/>
    <w:unhideWhenUsed/>
    <w:uiPriority w:val="68"/>
    <w:rPr>
      <w:rFonts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208">
    <w:name w:val="Medium Grid 2 Accent 1"/>
    <w:basedOn w:val="12"/>
    <w:semiHidden/>
    <w:unhideWhenUsed/>
    <w:uiPriority w:val="68"/>
    <w:rPr>
      <w:rFonts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209">
    <w:name w:val="Medium Grid 2 Accent 2"/>
    <w:basedOn w:val="12"/>
    <w:semiHidden/>
    <w:unhideWhenUsed/>
    <w:uiPriority w:val="68"/>
    <w:rPr>
      <w:rFonts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210">
    <w:name w:val="Medium Grid 2 Accent 3"/>
    <w:basedOn w:val="12"/>
    <w:semiHidden/>
    <w:unhideWhenUsed/>
    <w:uiPriority w:val="68"/>
    <w:rPr>
      <w:rFonts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211">
    <w:name w:val="Medium Grid 2 Accent 4"/>
    <w:basedOn w:val="12"/>
    <w:semiHidden/>
    <w:unhideWhenUsed/>
    <w:uiPriority w:val="68"/>
    <w:rPr>
      <w:rFonts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212">
    <w:name w:val="Medium Grid 2 Accent 5"/>
    <w:basedOn w:val="12"/>
    <w:semiHidden/>
    <w:unhideWhenUsed/>
    <w:uiPriority w:val="68"/>
    <w:rPr>
      <w:rFonts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213">
    <w:name w:val="Medium Grid 2 Accent 6"/>
    <w:basedOn w:val="12"/>
    <w:semiHidden/>
    <w:unhideWhenUsed/>
    <w:uiPriority w:val="68"/>
    <w:rPr>
      <w:rFonts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214">
    <w:name w:val="Medium Grid 3"/>
    <w:basedOn w:val="12"/>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215">
    <w:name w:val="Medium Grid 3 Accent 1"/>
    <w:basedOn w:val="12"/>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216">
    <w:name w:val="Medium Grid 3 Accent 2"/>
    <w:basedOn w:val="12"/>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217">
    <w:name w:val="Medium Grid 3 Accent 3"/>
    <w:basedOn w:val="12"/>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18">
    <w:name w:val="Medium Grid 3 Accent 4"/>
    <w:basedOn w:val="12"/>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19">
    <w:name w:val="Medium Grid 3 Accent 5"/>
    <w:basedOn w:val="12"/>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20">
    <w:name w:val="Medium Grid 3 Accent 6"/>
    <w:basedOn w:val="12"/>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21">
    <w:name w:val="Dark List"/>
    <w:basedOn w:val="12"/>
    <w:semiHidden/>
    <w:unhideWhenUsed/>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22">
    <w:name w:val="Dark List Accent 1"/>
    <w:basedOn w:val="12"/>
    <w:semiHidden/>
    <w:unhideWhenUsed/>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23">
    <w:name w:val="Dark List Accent 2"/>
    <w:basedOn w:val="12"/>
    <w:semiHidden/>
    <w:unhideWhenUsed/>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24">
    <w:name w:val="Dark List Accent 3"/>
    <w:basedOn w:val="12"/>
    <w:semiHidden/>
    <w:unhideWhenUsed/>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25">
    <w:name w:val="Dark List Accent 4"/>
    <w:basedOn w:val="12"/>
    <w:semiHidden/>
    <w:unhideWhenUsed/>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26">
    <w:name w:val="Dark List Accent 5"/>
    <w:basedOn w:val="12"/>
    <w:semiHidden/>
    <w:unhideWhenUsed/>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27">
    <w:name w:val="Dark List Accent 6"/>
    <w:basedOn w:val="12"/>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28">
    <w:name w:val="Colorful Shading"/>
    <w:basedOn w:val="12"/>
    <w:semiHidden/>
    <w:unhideWhenUsed/>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29">
    <w:name w:val="Colorful Shading Accent 1"/>
    <w:basedOn w:val="12"/>
    <w:semiHidden/>
    <w:unhideWhenUsed/>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0">
    <w:name w:val="Colorful Shading Accent 2"/>
    <w:basedOn w:val="12"/>
    <w:semiHidden/>
    <w:unhideWhenUsed/>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1">
    <w:name w:val="Colorful Shading Accent 3"/>
    <w:basedOn w:val="12"/>
    <w:semiHidden/>
    <w:unhideWhenUsed/>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32">
    <w:name w:val="Colorful Shading Accent 4"/>
    <w:basedOn w:val="12"/>
    <w:semiHidden/>
    <w:unhideWhenUsed/>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3">
    <w:name w:val="Colorful Shading Accent 5"/>
    <w:basedOn w:val="12"/>
    <w:semiHidden/>
    <w:unhideWhenUsed/>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4">
    <w:name w:val="Colorful Shading Accent 6"/>
    <w:basedOn w:val="12"/>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5">
    <w:name w:val="Colorful List"/>
    <w:basedOn w:val="12"/>
    <w:semiHidden/>
    <w:unhideWhenUsed/>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36">
    <w:name w:val="Colorful List Accent 1"/>
    <w:basedOn w:val="12"/>
    <w:semiHidden/>
    <w:unhideWhenUsed/>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37">
    <w:name w:val="Colorful List Accent 2"/>
    <w:basedOn w:val="12"/>
    <w:semiHidden/>
    <w:unhideWhenUsed/>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38">
    <w:name w:val="Colorful List Accent 3"/>
    <w:basedOn w:val="12"/>
    <w:semiHidden/>
    <w:unhideWhenUsed/>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39">
    <w:name w:val="Colorful List Accent 4"/>
    <w:basedOn w:val="12"/>
    <w:semiHidden/>
    <w:unhideWhenUsed/>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40">
    <w:name w:val="Colorful List Accent 5"/>
    <w:basedOn w:val="12"/>
    <w:semiHidden/>
    <w:unhideWhenUsed/>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41">
    <w:name w:val="Colorful List Accent 6"/>
    <w:basedOn w:val="12"/>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42">
    <w:name w:val="Colorful Grid"/>
    <w:basedOn w:val="12"/>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43">
    <w:name w:val="Colorful Grid Accent 1"/>
    <w:basedOn w:val="12"/>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44">
    <w:name w:val="Colorful Grid Accent 2"/>
    <w:basedOn w:val="12"/>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45">
    <w:name w:val="Colorful Grid Accent 3"/>
    <w:basedOn w:val="12"/>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46">
    <w:name w:val="Colorful Grid Accent 4"/>
    <w:basedOn w:val="12"/>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47">
    <w:name w:val="Colorful Grid Accent 5"/>
    <w:basedOn w:val="12"/>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48">
    <w:name w:val="Colorful Grid Accent 6"/>
    <w:basedOn w:val="12"/>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customStyle="1" w:styleId="249">
    <w:name w:val="見出し 1 (文字)"/>
    <w:basedOn w:val="11"/>
    <w:link w:val="2"/>
    <w:qFormat/>
    <w:uiPriority w:val="9"/>
    <w:rPr>
      <w:rFonts w:ascii="Meiryo UI" w:hAnsi="Meiryo UI" w:eastAsiaTheme="majorEastAsia" w:cstheme="majorBidi"/>
      <w:color w:val="1F4E79" w:themeColor="accent1" w:themeShade="80"/>
      <w:sz w:val="32"/>
      <w:szCs w:val="32"/>
    </w:rPr>
  </w:style>
  <w:style w:type="character" w:customStyle="1" w:styleId="250">
    <w:name w:val="見出し 2 (文字)"/>
    <w:basedOn w:val="11"/>
    <w:link w:val="3"/>
    <w:uiPriority w:val="9"/>
    <w:rPr>
      <w:rFonts w:ascii="Meiryo UI" w:hAnsi="Meiryo UI" w:eastAsiaTheme="majorEastAsia" w:cstheme="majorBidi"/>
      <w:color w:val="1F4E79" w:themeColor="accent1" w:themeShade="80"/>
      <w:sz w:val="26"/>
      <w:szCs w:val="26"/>
    </w:rPr>
  </w:style>
  <w:style w:type="character" w:customStyle="1" w:styleId="251">
    <w:name w:val="見出し 3 (文字)"/>
    <w:basedOn w:val="11"/>
    <w:link w:val="4"/>
    <w:uiPriority w:val="9"/>
    <w:rPr>
      <w:rFonts w:ascii="Meiryo UI" w:hAnsi="Meiryo UI" w:eastAsiaTheme="majorEastAsia" w:cstheme="majorBidi"/>
      <w:color w:val="1F4E79" w:themeColor="accent1" w:themeShade="80"/>
      <w:sz w:val="24"/>
      <w:szCs w:val="24"/>
    </w:rPr>
  </w:style>
  <w:style w:type="character" w:customStyle="1" w:styleId="252">
    <w:name w:val="見出し 4 (文字)"/>
    <w:basedOn w:val="11"/>
    <w:link w:val="5"/>
    <w:qFormat/>
    <w:uiPriority w:val="9"/>
    <w:rPr>
      <w:rFonts w:ascii="Meiryo UI" w:hAnsi="Meiryo UI" w:eastAsiaTheme="majorEastAsia" w:cstheme="majorBidi"/>
      <w:i/>
      <w:iCs/>
      <w:color w:val="1F4E79" w:themeColor="accent1" w:themeShade="80"/>
    </w:rPr>
  </w:style>
  <w:style w:type="character" w:customStyle="1" w:styleId="253">
    <w:name w:val="見出し 5 (文字)"/>
    <w:basedOn w:val="11"/>
    <w:link w:val="6"/>
    <w:qFormat/>
    <w:uiPriority w:val="9"/>
    <w:rPr>
      <w:rFonts w:ascii="Meiryo UI" w:hAnsi="Meiryo UI" w:eastAsiaTheme="majorEastAsia" w:cstheme="majorBidi"/>
      <w:color w:val="1F4E79" w:themeColor="accent1" w:themeShade="80"/>
    </w:rPr>
  </w:style>
  <w:style w:type="character" w:customStyle="1" w:styleId="254">
    <w:name w:val="見出し 6 (文字)"/>
    <w:basedOn w:val="11"/>
    <w:link w:val="7"/>
    <w:qFormat/>
    <w:uiPriority w:val="9"/>
    <w:rPr>
      <w:rFonts w:ascii="Meiryo UI" w:hAnsi="Meiryo UI" w:eastAsiaTheme="majorEastAsia" w:cstheme="majorBidi"/>
      <w:color w:val="1F4E79" w:themeColor="accent1" w:themeShade="80"/>
    </w:rPr>
  </w:style>
  <w:style w:type="character" w:customStyle="1" w:styleId="255">
    <w:name w:val="見出し 7 (文字)"/>
    <w:basedOn w:val="11"/>
    <w:link w:val="8"/>
    <w:uiPriority w:val="9"/>
    <w:rPr>
      <w:rFonts w:ascii="Meiryo UI" w:hAnsi="Meiryo UI" w:eastAsiaTheme="majorEastAsia" w:cstheme="majorBidi"/>
      <w:i/>
      <w:iCs/>
      <w:color w:val="1F4E79" w:themeColor="accent1" w:themeShade="80"/>
    </w:rPr>
  </w:style>
  <w:style w:type="character" w:customStyle="1" w:styleId="256">
    <w:name w:val="見出し 8 (文字)"/>
    <w:basedOn w:val="11"/>
    <w:link w:val="9"/>
    <w:qFormat/>
    <w:uiPriority w:val="9"/>
    <w:rPr>
      <w:rFonts w:ascii="Meiryo UI" w:hAnsi="Meiryo UI" w:eastAsiaTheme="majorEastAsia" w:cstheme="majorBidi"/>
      <w:color w:val="262626" w:themeColor="text1" w:themeTint="D9"/>
      <w:szCs w:val="21"/>
      <w14:textFill>
        <w14:solidFill>
          <w14:schemeClr w14:val="tx1">
            <w14:lumMod w14:val="85000"/>
            <w14:lumOff w14:val="15000"/>
          </w14:schemeClr>
        </w14:solidFill>
      </w14:textFill>
    </w:rPr>
  </w:style>
  <w:style w:type="character" w:customStyle="1" w:styleId="257">
    <w:name w:val="見出し 9 (文字)"/>
    <w:basedOn w:val="11"/>
    <w:link w:val="10"/>
    <w:uiPriority w:val="9"/>
    <w:rPr>
      <w:rFonts w:ascii="Meiryo UI" w:hAnsi="Meiryo UI" w:eastAsiaTheme="majorEastAsia" w:cstheme="majorBidi"/>
      <w:i/>
      <w:iCs/>
      <w:color w:val="262626" w:themeColor="text1" w:themeTint="D9"/>
      <w:szCs w:val="21"/>
      <w14:textFill>
        <w14:solidFill>
          <w14:schemeClr w14:val="tx1">
            <w14:lumMod w14:val="85000"/>
            <w14:lumOff w14:val="15000"/>
          </w14:schemeClr>
        </w14:solidFill>
      </w14:textFill>
    </w:rPr>
  </w:style>
  <w:style w:type="character" w:customStyle="1" w:styleId="258">
    <w:name w:val="表題 (文字)"/>
    <w:basedOn w:val="11"/>
    <w:link w:val="56"/>
    <w:qFormat/>
    <w:uiPriority w:val="10"/>
    <w:rPr>
      <w:rFonts w:ascii="Meiryo UI" w:hAnsi="Meiryo UI" w:eastAsiaTheme="majorEastAsia" w:cstheme="majorBidi"/>
      <w:spacing w:val="-10"/>
      <w:kern w:val="28"/>
      <w:sz w:val="56"/>
      <w:szCs w:val="56"/>
    </w:rPr>
  </w:style>
  <w:style w:type="character" w:customStyle="1" w:styleId="259">
    <w:name w:val="副題 (文字)"/>
    <w:basedOn w:val="11"/>
    <w:link w:val="98"/>
    <w:qFormat/>
    <w:uiPriority w:val="11"/>
    <w:rPr>
      <w:rFonts w:ascii="Meiryo UI" w:hAnsi="Meiryo UI" w:eastAsiaTheme="minorEastAsia"/>
      <w:color w:val="595959" w:themeColor="text1" w:themeTint="A6"/>
      <w:spacing w:val="15"/>
      <w14:textFill>
        <w14:solidFill>
          <w14:schemeClr w14:val="tx1">
            <w14:lumMod w14:val="65000"/>
            <w14:lumOff w14:val="35000"/>
          </w14:schemeClr>
        </w14:solidFill>
      </w14:textFill>
    </w:rPr>
  </w:style>
  <w:style w:type="character" w:customStyle="1" w:styleId="260">
    <w:name w:val="Subtle Emphasis"/>
    <w:basedOn w:val="11"/>
    <w:qFormat/>
    <w:uiPriority w:val="19"/>
    <w:rPr>
      <w:rFonts w:ascii="Meiryo UI" w:hAnsi="Meiryo UI" w:eastAsia="Meiryo UI"/>
      <w:i/>
      <w:iCs/>
      <w:color w:val="404040" w:themeColor="text1" w:themeTint="BF"/>
      <w14:textFill>
        <w14:solidFill>
          <w14:schemeClr w14:val="tx1">
            <w14:lumMod w14:val="75000"/>
            <w14:lumOff w14:val="25000"/>
          </w14:schemeClr>
        </w14:solidFill>
      </w14:textFill>
    </w:rPr>
  </w:style>
  <w:style w:type="character" w:customStyle="1" w:styleId="261">
    <w:name w:val="Intense Emphasis"/>
    <w:basedOn w:val="11"/>
    <w:qFormat/>
    <w:uiPriority w:val="21"/>
    <w:rPr>
      <w:rFonts w:ascii="Meiryo UI" w:hAnsi="Meiryo UI" w:eastAsia="Meiryo UI"/>
      <w:i/>
      <w:iCs/>
      <w:color w:val="1F4E79" w:themeColor="accent1" w:themeShade="80"/>
    </w:rPr>
  </w:style>
  <w:style w:type="paragraph" w:styleId="262">
    <w:name w:val="Quote"/>
    <w:basedOn w:val="1"/>
    <w:next w:val="1"/>
    <w:link w:val="263"/>
    <w:qFormat/>
    <w:uiPriority w:val="29"/>
    <w:pPr>
      <w:spacing w:before="200"/>
      <w:ind w:left="864" w:right="864"/>
      <w:jc w:val="center"/>
    </w:pPr>
    <w:rPr>
      <w:rFonts w:eastAsia="Meiryo UI"/>
      <w:i/>
      <w:iCs/>
      <w:color w:val="404040" w:themeColor="text1" w:themeTint="BF"/>
      <w14:textFill>
        <w14:solidFill>
          <w14:schemeClr w14:val="tx1">
            <w14:lumMod w14:val="75000"/>
            <w14:lumOff w14:val="25000"/>
          </w14:schemeClr>
        </w14:solidFill>
      </w14:textFill>
    </w:rPr>
  </w:style>
  <w:style w:type="character" w:customStyle="1" w:styleId="263">
    <w:name w:val="引用文 (文字)"/>
    <w:basedOn w:val="11"/>
    <w:link w:val="262"/>
    <w:uiPriority w:val="29"/>
    <w:rPr>
      <w:rFonts w:ascii="Meiryo UI" w:hAnsi="Meiryo UI" w:eastAsia="Meiryo UI"/>
      <w:i/>
      <w:iCs/>
      <w:color w:val="404040" w:themeColor="text1" w:themeTint="BF"/>
      <w14:textFill>
        <w14:solidFill>
          <w14:schemeClr w14:val="tx1">
            <w14:lumMod w14:val="75000"/>
            <w14:lumOff w14:val="25000"/>
          </w14:schemeClr>
        </w14:solidFill>
      </w14:textFill>
    </w:rPr>
  </w:style>
  <w:style w:type="paragraph" w:styleId="264">
    <w:name w:val="Intense Quote"/>
    <w:basedOn w:val="1"/>
    <w:next w:val="1"/>
    <w:link w:val="265"/>
    <w:qFormat/>
    <w:uiPriority w:val="30"/>
    <w:pPr>
      <w:pBdr>
        <w:top w:val="single" w:color="1F4E79" w:themeColor="accent1" w:themeShade="80" w:sz="4" w:space="10"/>
        <w:bottom w:val="single" w:color="1F4E79" w:themeColor="accent1" w:themeShade="80" w:sz="4" w:space="10"/>
      </w:pBdr>
      <w:spacing w:before="360" w:after="360"/>
      <w:ind w:left="864" w:right="864"/>
      <w:jc w:val="center"/>
    </w:pPr>
    <w:rPr>
      <w:rFonts w:eastAsia="Meiryo UI"/>
      <w:i/>
      <w:iCs/>
      <w:color w:val="1F4E79" w:themeColor="accent1" w:themeShade="80"/>
    </w:rPr>
  </w:style>
  <w:style w:type="character" w:customStyle="1" w:styleId="265">
    <w:name w:val="引用文 2 (文字)"/>
    <w:basedOn w:val="11"/>
    <w:link w:val="264"/>
    <w:uiPriority w:val="30"/>
    <w:rPr>
      <w:rFonts w:ascii="Meiryo UI" w:hAnsi="Meiryo UI" w:eastAsia="Meiryo UI"/>
      <w:i/>
      <w:iCs/>
      <w:color w:val="1F4E79" w:themeColor="accent1" w:themeShade="80"/>
    </w:rPr>
  </w:style>
  <w:style w:type="character" w:customStyle="1" w:styleId="266">
    <w:name w:val="Subtle Reference"/>
    <w:basedOn w:val="11"/>
    <w:qFormat/>
    <w:uiPriority w:val="31"/>
    <w:rPr>
      <w:rFonts w:ascii="Meiryo UI" w:hAnsi="Meiryo UI" w:eastAsia="Meiryo UI"/>
      <w:smallCaps/>
      <w:color w:val="595959" w:themeColor="text1" w:themeTint="A6"/>
      <w14:textFill>
        <w14:solidFill>
          <w14:schemeClr w14:val="tx1">
            <w14:lumMod w14:val="65000"/>
            <w14:lumOff w14:val="35000"/>
          </w14:schemeClr>
        </w14:solidFill>
      </w14:textFill>
    </w:rPr>
  </w:style>
  <w:style w:type="character" w:customStyle="1" w:styleId="267">
    <w:name w:val="Intense Reference"/>
    <w:basedOn w:val="11"/>
    <w:qFormat/>
    <w:uiPriority w:val="32"/>
    <w:rPr>
      <w:rFonts w:ascii="Meiryo UI" w:hAnsi="Meiryo UI" w:eastAsia="Meiryo UI"/>
      <w:b/>
      <w:bCs/>
      <w:smallCaps/>
      <w:color w:val="1F4E79" w:themeColor="accent1" w:themeShade="80"/>
      <w:spacing w:val="5"/>
    </w:rPr>
  </w:style>
  <w:style w:type="character" w:customStyle="1" w:styleId="268">
    <w:name w:val="Book Title"/>
    <w:basedOn w:val="11"/>
    <w:qFormat/>
    <w:uiPriority w:val="33"/>
    <w:rPr>
      <w:rFonts w:ascii="Meiryo UI" w:hAnsi="Meiryo UI" w:eastAsia="Meiryo UI"/>
      <w:b/>
      <w:bCs/>
      <w:i/>
      <w:iCs/>
      <w:spacing w:val="5"/>
    </w:rPr>
  </w:style>
  <w:style w:type="character" w:customStyle="1" w:styleId="269">
    <w:name w:val="吹き出し (文字)"/>
    <w:basedOn w:val="11"/>
    <w:link w:val="90"/>
    <w:semiHidden/>
    <w:uiPriority w:val="99"/>
    <w:rPr>
      <w:rFonts w:ascii="Meiryo UI" w:hAnsi="Meiryo UI" w:eastAsia="Meiryo UI" w:cs="Segoe UI"/>
      <w:szCs w:val="18"/>
    </w:rPr>
  </w:style>
  <w:style w:type="character" w:customStyle="1" w:styleId="270">
    <w:name w:val="本文 3 (文字)"/>
    <w:basedOn w:val="11"/>
    <w:link w:val="99"/>
    <w:semiHidden/>
    <w:uiPriority w:val="99"/>
    <w:rPr>
      <w:rFonts w:ascii="Meiryo UI" w:hAnsi="Meiryo UI" w:eastAsia="Meiryo UI"/>
      <w:szCs w:val="16"/>
    </w:rPr>
  </w:style>
  <w:style w:type="character" w:customStyle="1" w:styleId="271">
    <w:name w:val="本文インデント 3 (文字)"/>
    <w:basedOn w:val="11"/>
    <w:link w:val="94"/>
    <w:semiHidden/>
    <w:uiPriority w:val="99"/>
    <w:rPr>
      <w:rFonts w:ascii="Meiryo UI" w:hAnsi="Meiryo UI" w:eastAsia="Meiryo UI"/>
      <w:szCs w:val="16"/>
    </w:rPr>
  </w:style>
  <w:style w:type="character" w:customStyle="1" w:styleId="272">
    <w:name w:val="コメント文字列 (文字)"/>
    <w:basedOn w:val="11"/>
    <w:link w:val="63"/>
    <w:semiHidden/>
    <w:uiPriority w:val="99"/>
    <w:rPr>
      <w:rFonts w:ascii="Meiryo UI" w:hAnsi="Meiryo UI" w:eastAsia="Meiryo UI"/>
      <w:szCs w:val="20"/>
    </w:rPr>
  </w:style>
  <w:style w:type="character" w:customStyle="1" w:styleId="273">
    <w:name w:val="コメント内容 (文字)"/>
    <w:basedOn w:val="272"/>
    <w:link w:val="86"/>
    <w:semiHidden/>
    <w:uiPriority w:val="99"/>
    <w:rPr>
      <w:rFonts w:ascii="Meiryo UI" w:hAnsi="Meiryo UI" w:eastAsia="Meiryo UI"/>
      <w:b/>
      <w:bCs/>
      <w:szCs w:val="20"/>
    </w:rPr>
  </w:style>
  <w:style w:type="character" w:customStyle="1" w:styleId="274">
    <w:name w:val="見出しマップ (文字)"/>
    <w:basedOn w:val="11"/>
    <w:link w:val="95"/>
    <w:semiHidden/>
    <w:uiPriority w:val="99"/>
    <w:rPr>
      <w:rFonts w:ascii="Meiryo UI" w:hAnsi="Meiryo UI" w:eastAsia="Meiryo UI" w:cs="Segoe UI"/>
      <w:szCs w:val="16"/>
    </w:rPr>
  </w:style>
  <w:style w:type="character" w:customStyle="1" w:styleId="275">
    <w:name w:val="文末脚注文字列 (文字)"/>
    <w:basedOn w:val="11"/>
    <w:link w:val="106"/>
    <w:semiHidden/>
    <w:uiPriority w:val="99"/>
    <w:rPr>
      <w:rFonts w:ascii="Meiryo UI" w:hAnsi="Meiryo UI" w:eastAsia="Meiryo UI"/>
      <w:szCs w:val="20"/>
    </w:rPr>
  </w:style>
  <w:style w:type="character" w:customStyle="1" w:styleId="276">
    <w:name w:val="脚注文字列 (文字)"/>
    <w:basedOn w:val="11"/>
    <w:link w:val="79"/>
    <w:semiHidden/>
    <w:uiPriority w:val="99"/>
    <w:rPr>
      <w:rFonts w:ascii="Meiryo UI" w:hAnsi="Meiryo UI" w:eastAsia="Meiryo UI"/>
      <w:szCs w:val="20"/>
    </w:rPr>
  </w:style>
  <w:style w:type="character" w:customStyle="1" w:styleId="277">
    <w:name w:val="HTML 書式付き (文字)"/>
    <w:basedOn w:val="11"/>
    <w:link w:val="74"/>
    <w:semiHidden/>
    <w:uiPriority w:val="99"/>
    <w:rPr>
      <w:rFonts w:ascii="Meiryo UI" w:hAnsi="Meiryo UI" w:eastAsia="Meiryo UI"/>
      <w:szCs w:val="20"/>
    </w:rPr>
  </w:style>
  <w:style w:type="character" w:customStyle="1" w:styleId="278">
    <w:name w:val="マクロ文字列 (文字)"/>
    <w:basedOn w:val="11"/>
    <w:link w:val="101"/>
    <w:semiHidden/>
    <w:uiPriority w:val="99"/>
    <w:rPr>
      <w:rFonts w:ascii="Meiryo UI" w:hAnsi="Meiryo UI" w:eastAsia="Meiryo UI"/>
      <w:szCs w:val="20"/>
    </w:rPr>
  </w:style>
  <w:style w:type="character" w:customStyle="1" w:styleId="279">
    <w:name w:val="書式なし (文字)"/>
    <w:basedOn w:val="11"/>
    <w:link w:val="69"/>
    <w:semiHidden/>
    <w:uiPriority w:val="99"/>
    <w:rPr>
      <w:rFonts w:ascii="Meiryo UI" w:hAnsi="Meiryo UI" w:eastAsia="Meiryo UI"/>
      <w:szCs w:val="21"/>
    </w:rPr>
  </w:style>
  <w:style w:type="character" w:styleId="280">
    <w:name w:val="Placeholder Text"/>
    <w:basedOn w:val="11"/>
    <w:semiHidden/>
    <w:uiPriority w:val="99"/>
    <w:rPr>
      <w:rFonts w:ascii="Meiryo UI" w:hAnsi="Meiryo UI" w:eastAsia="Meiryo UI"/>
      <w:color w:val="3B3838" w:themeColor="background2" w:themeShade="40"/>
    </w:rPr>
  </w:style>
  <w:style w:type="character" w:customStyle="1" w:styleId="281">
    <w:name w:val="ヘッダー (文字)"/>
    <w:basedOn w:val="11"/>
    <w:link w:val="96"/>
    <w:uiPriority w:val="99"/>
    <w:rPr>
      <w:rFonts w:ascii="Meiryo UI" w:hAnsi="Meiryo UI" w:eastAsia="Meiryo UI"/>
    </w:rPr>
  </w:style>
  <w:style w:type="character" w:customStyle="1" w:styleId="282">
    <w:name w:val="フッター (文字)"/>
    <w:basedOn w:val="11"/>
    <w:link w:val="60"/>
    <w:uiPriority w:val="99"/>
    <w:rPr>
      <w:rFonts w:ascii="Meiryo UI" w:hAnsi="Meiryo UI" w:eastAsia="Meiryo UI"/>
    </w:rPr>
  </w:style>
  <w:style w:type="character" w:customStyle="1" w:styleId="283">
    <w:name w:val="メンション1"/>
    <w:basedOn w:val="11"/>
    <w:semiHidden/>
    <w:unhideWhenUsed/>
    <w:uiPriority w:val="99"/>
    <w:rPr>
      <w:rFonts w:ascii="Meiryo UI" w:hAnsi="Meiryo UI" w:eastAsia="Meiryo UI"/>
      <w:color w:val="2B579A"/>
      <w:shd w:val="clear" w:color="auto" w:fill="E1DFDD"/>
    </w:rPr>
  </w:style>
  <w:style w:type="character" w:customStyle="1" w:styleId="284">
    <w:name w:val="HTML アドレス (文字)"/>
    <w:basedOn w:val="11"/>
    <w:link w:val="93"/>
    <w:semiHidden/>
    <w:uiPriority w:val="99"/>
    <w:rPr>
      <w:rFonts w:ascii="Meiryo UI" w:hAnsi="Meiryo UI" w:eastAsia="Meiryo UI"/>
      <w:i/>
      <w:iCs/>
    </w:rPr>
  </w:style>
  <w:style w:type="paragraph" w:customStyle="1" w:styleId="285">
    <w:name w:val="TOC Heading"/>
    <w:basedOn w:val="2"/>
    <w:next w:val="1"/>
    <w:semiHidden/>
    <w:unhideWhenUsed/>
    <w:qFormat/>
    <w:uiPriority w:val="39"/>
    <w:pPr>
      <w:outlineLvl w:val="9"/>
    </w:pPr>
    <w:rPr>
      <w:color w:val="2E75B6" w:themeColor="accent1" w:themeShade="BF"/>
    </w:rPr>
  </w:style>
  <w:style w:type="paragraph" w:customStyle="1" w:styleId="286">
    <w:name w:val="Bibliography"/>
    <w:basedOn w:val="1"/>
    <w:next w:val="1"/>
    <w:semiHidden/>
    <w:unhideWhenUsed/>
    <w:uiPriority w:val="37"/>
  </w:style>
  <w:style w:type="character" w:customStyle="1" w:styleId="287">
    <w:name w:val="ハッシュタグ1"/>
    <w:basedOn w:val="11"/>
    <w:semiHidden/>
    <w:unhideWhenUsed/>
    <w:uiPriority w:val="99"/>
    <w:rPr>
      <w:rFonts w:ascii="Meiryo UI" w:hAnsi="Meiryo UI" w:eastAsia="Meiryo UI"/>
      <w:color w:val="2B579A"/>
      <w:shd w:val="clear" w:color="auto" w:fill="E1DFDD"/>
    </w:rPr>
  </w:style>
  <w:style w:type="character" w:customStyle="1" w:styleId="288">
    <w:name w:val="メッセージ見出し (文字)"/>
    <w:basedOn w:val="11"/>
    <w:link w:val="47"/>
    <w:semiHidden/>
    <w:uiPriority w:val="99"/>
    <w:rPr>
      <w:rFonts w:ascii="Meiryo UI" w:hAnsi="Meiryo UI" w:eastAsiaTheme="majorEastAsia" w:cstheme="majorBidi"/>
      <w:sz w:val="24"/>
      <w:szCs w:val="24"/>
      <w:shd w:val="pct20" w:color="auto" w:fill="auto"/>
    </w:rPr>
  </w:style>
  <w:style w:type="paragraph" w:styleId="289">
    <w:name w:val="List Paragraph"/>
    <w:basedOn w:val="1"/>
    <w:unhideWhenUsed/>
    <w:qFormat/>
    <w:uiPriority w:val="34"/>
    <w:pPr>
      <w:ind w:left="720"/>
      <w:contextualSpacing/>
    </w:pPr>
  </w:style>
  <w:style w:type="table" w:customStyle="1" w:styleId="290">
    <w:name w:val="Plain Table 1"/>
    <w:basedOn w:val="12"/>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91">
    <w:name w:val="Plain Table 2"/>
    <w:basedOn w:val="12"/>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292">
    <w:name w:val="Plain Table 3"/>
    <w:basedOn w:val="12"/>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293">
    <w:name w:val="Plain Table 4"/>
    <w:basedOn w:val="12"/>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94">
    <w:name w:val="Plain Table 5"/>
    <w:basedOn w:val="12"/>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295">
    <w:name w:val="No Spacing"/>
    <w:qFormat/>
    <w:uiPriority w:val="1"/>
    <w:rPr>
      <w:rFonts w:ascii="Meiryo UI" w:hAnsi="Meiryo UI" w:eastAsia="ＭＳ 明朝" w:cstheme="minorBidi"/>
      <w:sz w:val="22"/>
      <w:szCs w:val="22"/>
      <w:lang w:val="en-US" w:eastAsia="ja-JP" w:bidi="ar-SA"/>
    </w:rPr>
  </w:style>
  <w:style w:type="character" w:customStyle="1" w:styleId="296">
    <w:name w:val="日付 (文字)"/>
    <w:basedOn w:val="11"/>
    <w:link w:val="58"/>
    <w:semiHidden/>
    <w:uiPriority w:val="99"/>
    <w:rPr>
      <w:rFonts w:ascii="Meiryo UI" w:hAnsi="Meiryo UI" w:eastAsia="Meiryo UI"/>
    </w:rPr>
  </w:style>
  <w:style w:type="character" w:customStyle="1" w:styleId="297">
    <w:name w:val="スマート ハイパーリンク1"/>
    <w:basedOn w:val="11"/>
    <w:semiHidden/>
    <w:unhideWhenUsed/>
    <w:uiPriority w:val="99"/>
    <w:rPr>
      <w:rFonts w:ascii="Meiryo UI" w:hAnsi="Meiryo UI" w:eastAsia="Meiryo UI"/>
      <w:u w:val="dotted"/>
    </w:rPr>
  </w:style>
  <w:style w:type="character" w:customStyle="1" w:styleId="298">
    <w:name w:val="未解決のメンション1"/>
    <w:basedOn w:val="11"/>
    <w:semiHidden/>
    <w:unhideWhenUsed/>
    <w:uiPriority w:val="99"/>
    <w:rPr>
      <w:rFonts w:ascii="Meiryo UI" w:hAnsi="Meiryo UI" w:eastAsia="Meiryo UI"/>
      <w:color w:val="605E5C"/>
      <w:shd w:val="clear" w:color="auto" w:fill="E1DFDD"/>
    </w:rPr>
  </w:style>
  <w:style w:type="character" w:customStyle="1" w:styleId="299">
    <w:name w:val="本文 (文字)"/>
    <w:basedOn w:val="11"/>
    <w:link w:val="57"/>
    <w:semiHidden/>
    <w:uiPriority w:val="99"/>
    <w:rPr>
      <w:rFonts w:ascii="Meiryo UI" w:hAnsi="Meiryo UI" w:eastAsia="Meiryo UI"/>
    </w:rPr>
  </w:style>
  <w:style w:type="character" w:customStyle="1" w:styleId="300">
    <w:name w:val="本文 2 (文字)"/>
    <w:basedOn w:val="11"/>
    <w:link w:val="34"/>
    <w:semiHidden/>
    <w:uiPriority w:val="99"/>
    <w:rPr>
      <w:rFonts w:ascii="Meiryo UI" w:hAnsi="Meiryo UI" w:eastAsia="Meiryo UI"/>
    </w:rPr>
  </w:style>
  <w:style w:type="character" w:customStyle="1" w:styleId="301">
    <w:name w:val="本文インデント (文字)"/>
    <w:basedOn w:val="11"/>
    <w:link w:val="53"/>
    <w:semiHidden/>
    <w:uiPriority w:val="99"/>
    <w:rPr>
      <w:rFonts w:ascii="Meiryo UI" w:hAnsi="Meiryo UI" w:eastAsia="Meiryo UI"/>
    </w:rPr>
  </w:style>
  <w:style w:type="character" w:customStyle="1" w:styleId="302">
    <w:name w:val="本文インデント 2 (文字)"/>
    <w:basedOn w:val="11"/>
    <w:link w:val="37"/>
    <w:semiHidden/>
    <w:uiPriority w:val="99"/>
    <w:rPr>
      <w:rFonts w:ascii="Meiryo UI" w:hAnsi="Meiryo UI" w:eastAsia="Meiryo UI"/>
    </w:rPr>
  </w:style>
  <w:style w:type="character" w:customStyle="1" w:styleId="303">
    <w:name w:val="本文字下げ (文字)"/>
    <w:basedOn w:val="299"/>
    <w:link w:val="78"/>
    <w:semiHidden/>
    <w:uiPriority w:val="99"/>
    <w:rPr>
      <w:rFonts w:ascii="Meiryo UI" w:hAnsi="Meiryo UI" w:eastAsia="Meiryo UI"/>
    </w:rPr>
  </w:style>
  <w:style w:type="character" w:customStyle="1" w:styleId="304">
    <w:name w:val="本文字下げ 2 (文字)"/>
    <w:basedOn w:val="301"/>
    <w:link w:val="52"/>
    <w:semiHidden/>
    <w:uiPriority w:val="99"/>
    <w:rPr>
      <w:rFonts w:ascii="Meiryo UI" w:hAnsi="Meiryo UI" w:eastAsia="Meiryo UI"/>
    </w:rPr>
  </w:style>
  <w:style w:type="character" w:customStyle="1" w:styleId="305">
    <w:name w:val="記 (文字)"/>
    <w:basedOn w:val="11"/>
    <w:link w:val="38"/>
    <w:uiPriority w:val="99"/>
    <w:rPr>
      <w:rFonts w:ascii="Meiryo UI" w:hAnsi="Meiryo UI" w:eastAsia="Meiryo UI"/>
    </w:rPr>
  </w:style>
  <w:style w:type="table" w:customStyle="1" w:styleId="306">
    <w:name w:val="List Table 1 Light"/>
    <w:basedOn w:val="12"/>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07">
    <w:name w:val="List Table 1 Light Accent 1"/>
    <w:basedOn w:val="12"/>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08">
    <w:name w:val="List Table 1 Light Accent 2"/>
    <w:basedOn w:val="12"/>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09">
    <w:name w:val="List Table 1 Light Accent 3"/>
    <w:basedOn w:val="12"/>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10">
    <w:name w:val="List Table 1 Light Accent 4"/>
    <w:basedOn w:val="12"/>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11">
    <w:name w:val="List Table 1 Light Accent 5"/>
    <w:basedOn w:val="12"/>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12">
    <w:name w:val="List Table 1 Light Accent 6"/>
    <w:basedOn w:val="12"/>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13">
    <w:name w:val="List Table 2"/>
    <w:basedOn w:val="12"/>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14">
    <w:name w:val="List Table 2 Accent 1"/>
    <w:basedOn w:val="12"/>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15">
    <w:name w:val="List Table 2 Accent 2"/>
    <w:basedOn w:val="12"/>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16">
    <w:name w:val="List Table 2 Accent 3"/>
    <w:basedOn w:val="12"/>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17">
    <w:name w:val="List Table 2 Accent 4"/>
    <w:basedOn w:val="12"/>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18">
    <w:name w:val="List Table 2 Accent 5"/>
    <w:basedOn w:val="12"/>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19">
    <w:name w:val="List Table 2 Accent 6"/>
    <w:basedOn w:val="12"/>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20">
    <w:name w:val="List Table 3"/>
    <w:basedOn w:val="12"/>
    <w:uiPriority w:val="48"/>
    <w:rPr>
      <w:rFonts w:eastAsia="Meiryo UI"/>
    </w:r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21">
    <w:name w:val="List Table 3 Accent 1"/>
    <w:basedOn w:val="12"/>
    <w:uiPriority w:val="48"/>
    <w:rPr>
      <w:rFonts w:eastAsia="Meiryo UI"/>
    </w:r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22">
    <w:name w:val="List Table 3 Accent 2"/>
    <w:basedOn w:val="12"/>
    <w:uiPriority w:val="48"/>
    <w:rPr>
      <w:rFonts w:eastAsia="Meiryo UI"/>
    </w:rPr>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23">
    <w:name w:val="List Table 3 Accent 3"/>
    <w:basedOn w:val="12"/>
    <w:uiPriority w:val="48"/>
    <w:rPr>
      <w:rFonts w:eastAsia="Meiryo UI"/>
    </w:rPr>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24">
    <w:name w:val="List Table 3 Accent 4"/>
    <w:basedOn w:val="12"/>
    <w:uiPriority w:val="48"/>
    <w:rPr>
      <w:rFonts w:eastAsia="Meiryo UI"/>
    </w:rPr>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25">
    <w:name w:val="List Table 3 Accent 5"/>
    <w:basedOn w:val="12"/>
    <w:uiPriority w:val="48"/>
    <w:rPr>
      <w:rFonts w:eastAsia="Meiryo UI"/>
    </w:rPr>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26">
    <w:name w:val="List Table 3 Accent 6"/>
    <w:basedOn w:val="12"/>
    <w:uiPriority w:val="48"/>
    <w:rPr>
      <w:rFonts w:eastAsia="Meiryo UI"/>
    </w:rPr>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27">
    <w:name w:val="List Table 4"/>
    <w:basedOn w:val="12"/>
    <w:uiPriority w:val="49"/>
    <w:rPr>
      <w:rFonts w:eastAsia="Meiryo UI"/>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28">
    <w:name w:val="List Table 4 Accent 1"/>
    <w:basedOn w:val="12"/>
    <w:uiPriority w:val="49"/>
    <w:rPr>
      <w:rFonts w:eastAsia="Meiryo UI"/>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29">
    <w:name w:val="List Table 4 Accent 2"/>
    <w:basedOn w:val="12"/>
    <w:uiPriority w:val="49"/>
    <w:rPr>
      <w:rFonts w:eastAsia="Meiryo UI"/>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30">
    <w:name w:val="List Table 4 Accent 3"/>
    <w:basedOn w:val="12"/>
    <w:uiPriority w:val="49"/>
    <w:rPr>
      <w:rFonts w:eastAsia="Meiryo UI"/>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31">
    <w:name w:val="List Table 4 Accent 4"/>
    <w:basedOn w:val="12"/>
    <w:uiPriority w:val="49"/>
    <w:rPr>
      <w:rFonts w:eastAsia="Meiryo UI"/>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32">
    <w:name w:val="List Table 4 Accent 5"/>
    <w:basedOn w:val="12"/>
    <w:uiPriority w:val="49"/>
    <w:rPr>
      <w:rFonts w:eastAsia="Meiryo UI"/>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33">
    <w:name w:val="List Table 4 Accent 6"/>
    <w:basedOn w:val="12"/>
    <w:uiPriority w:val="49"/>
    <w:rPr>
      <w:rFonts w:eastAsia="Meiryo UI"/>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34">
    <w:name w:val="List Table 5 Dark"/>
    <w:basedOn w:val="12"/>
    <w:uiPriority w:val="50"/>
    <w:rPr>
      <w:rFonts w:eastAsia="Meiryo UI"/>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35">
    <w:name w:val="List Table 5 Dark Accent 1"/>
    <w:basedOn w:val="12"/>
    <w:uiPriority w:val="50"/>
    <w:rPr>
      <w:rFonts w:eastAsia="Meiryo UI"/>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36">
    <w:name w:val="List Table 5 Dark Accent 2"/>
    <w:basedOn w:val="12"/>
    <w:uiPriority w:val="50"/>
    <w:rPr>
      <w:rFonts w:eastAsia="Meiryo UI"/>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37">
    <w:name w:val="List Table 5 Dark Accent 3"/>
    <w:basedOn w:val="12"/>
    <w:uiPriority w:val="50"/>
    <w:rPr>
      <w:rFonts w:eastAsia="Meiryo UI"/>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38">
    <w:name w:val="List Table 5 Dark Accent 4"/>
    <w:basedOn w:val="12"/>
    <w:uiPriority w:val="50"/>
    <w:rPr>
      <w:rFonts w:eastAsia="Meiryo UI"/>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39">
    <w:name w:val="List Table 5 Dark Accent 5"/>
    <w:basedOn w:val="12"/>
    <w:uiPriority w:val="50"/>
    <w:rPr>
      <w:rFonts w:eastAsia="Meiryo UI"/>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40">
    <w:name w:val="List Table 5 Dark Accent 6"/>
    <w:basedOn w:val="12"/>
    <w:uiPriority w:val="50"/>
    <w:rPr>
      <w:rFonts w:eastAsia="Meiryo UI"/>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41">
    <w:name w:val="List Table 6 Colorful"/>
    <w:basedOn w:val="12"/>
    <w:uiPriority w:val="51"/>
    <w:rPr>
      <w:rFonts w:eastAsia="Meiryo UI"/>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42">
    <w:name w:val="List Table 6 Colorful Accent 1"/>
    <w:basedOn w:val="12"/>
    <w:uiPriority w:val="51"/>
    <w:rPr>
      <w:rFonts w:eastAsia="Meiryo UI"/>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43">
    <w:name w:val="List Table 6 Colorful Accent 2"/>
    <w:basedOn w:val="12"/>
    <w:uiPriority w:val="51"/>
    <w:rPr>
      <w:rFonts w:eastAsia="Meiryo UI"/>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44">
    <w:name w:val="List Table 6 Colorful Accent 3"/>
    <w:basedOn w:val="12"/>
    <w:uiPriority w:val="51"/>
    <w:rPr>
      <w:rFonts w:eastAsia="Meiryo UI"/>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45">
    <w:name w:val="List Table 6 Colorful Accent 4"/>
    <w:basedOn w:val="12"/>
    <w:uiPriority w:val="51"/>
    <w:rPr>
      <w:rFonts w:eastAsia="Meiryo UI"/>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46">
    <w:name w:val="List Table 6 Colorful Accent 5"/>
    <w:basedOn w:val="12"/>
    <w:uiPriority w:val="51"/>
    <w:rPr>
      <w:rFonts w:eastAsia="Meiryo UI"/>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47">
    <w:name w:val="List Table 6 Colorful Accent 6"/>
    <w:basedOn w:val="12"/>
    <w:uiPriority w:val="51"/>
    <w:rPr>
      <w:rFonts w:eastAsia="Meiryo UI"/>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48">
    <w:name w:val="List Table 7 Colorful"/>
    <w:basedOn w:val="12"/>
    <w:uiPriority w:val="52"/>
    <w:rPr>
      <w:rFonts w:eastAsia="Meiryo UI"/>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49">
    <w:name w:val="List Table 7 Colorful Accent 1"/>
    <w:basedOn w:val="12"/>
    <w:uiPriority w:val="52"/>
    <w:rPr>
      <w:rFonts w:eastAsia="Meiryo UI"/>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50">
    <w:name w:val="List Table 7 Colorful Accent 2"/>
    <w:basedOn w:val="12"/>
    <w:uiPriority w:val="52"/>
    <w:rPr>
      <w:rFonts w:eastAsia="Meiryo UI"/>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51">
    <w:name w:val="List Table 7 Colorful Accent 3"/>
    <w:basedOn w:val="12"/>
    <w:uiPriority w:val="52"/>
    <w:rPr>
      <w:rFonts w:eastAsia="Meiryo UI"/>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52">
    <w:name w:val="List Table 7 Colorful Accent 4"/>
    <w:basedOn w:val="12"/>
    <w:uiPriority w:val="52"/>
    <w:rPr>
      <w:rFonts w:eastAsia="Meiryo UI"/>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53">
    <w:name w:val="List Table 7 Colorful Accent 5"/>
    <w:basedOn w:val="12"/>
    <w:uiPriority w:val="52"/>
    <w:rPr>
      <w:rFonts w:eastAsia="Meiryo UI"/>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54">
    <w:name w:val="List Table 7 Colorful Accent 6"/>
    <w:basedOn w:val="12"/>
    <w:uiPriority w:val="52"/>
    <w:rPr>
      <w:rFonts w:eastAsia="Meiryo UI"/>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55">
    <w:name w:val="電子メール署名 (文字)"/>
    <w:basedOn w:val="11"/>
    <w:link w:val="71"/>
    <w:semiHidden/>
    <w:uiPriority w:val="99"/>
    <w:rPr>
      <w:rFonts w:ascii="Meiryo UI" w:hAnsi="Meiryo UI" w:eastAsia="Meiryo UI"/>
    </w:rPr>
  </w:style>
  <w:style w:type="character" w:customStyle="1" w:styleId="356">
    <w:name w:val="挨拶文 (文字)"/>
    <w:basedOn w:val="11"/>
    <w:link w:val="83"/>
    <w:semiHidden/>
    <w:uiPriority w:val="99"/>
    <w:rPr>
      <w:rFonts w:ascii="Meiryo UI" w:hAnsi="Meiryo UI" w:eastAsia="Meiryo UI"/>
    </w:rPr>
  </w:style>
  <w:style w:type="character" w:customStyle="1" w:styleId="357">
    <w:name w:val="署名 (文字)"/>
    <w:basedOn w:val="11"/>
    <w:link w:val="45"/>
    <w:semiHidden/>
    <w:uiPriority w:val="99"/>
    <w:rPr>
      <w:rFonts w:ascii="Meiryo UI" w:hAnsi="Meiryo UI" w:eastAsia="Meiryo UI"/>
    </w:rPr>
  </w:style>
  <w:style w:type="character" w:customStyle="1" w:styleId="358">
    <w:name w:val="結語 (文字)"/>
    <w:basedOn w:val="11"/>
    <w:link w:val="55"/>
    <w:uiPriority w:val="99"/>
    <w:rPr>
      <w:rFonts w:ascii="Meiryo UI" w:hAnsi="Meiryo UI" w:eastAsia="Meiryo UI"/>
    </w:rPr>
  </w:style>
  <w:style w:type="table" w:customStyle="1" w:styleId="359">
    <w:name w:val="Grid Table Light"/>
    <w:basedOn w:val="12"/>
    <w:uiPriority w:val="40"/>
    <w:rPr>
      <w:rFonts w:eastAsia="Meiryo UI"/>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360">
    <w:name w:val="Grid Table 1 Light"/>
    <w:basedOn w:val="12"/>
    <w:uiPriority w:val="46"/>
    <w:rPr>
      <w:rFonts w:eastAsia="Meiryo UI"/>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361">
    <w:name w:val="Grid Table 1 Light Accent 1"/>
    <w:basedOn w:val="12"/>
    <w:uiPriority w:val="46"/>
    <w:rPr>
      <w:rFonts w:eastAsia="Meiryo UI"/>
    </w:rPr>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362">
    <w:name w:val="Grid Table 1 Light Accent 2"/>
    <w:basedOn w:val="12"/>
    <w:uiPriority w:val="46"/>
    <w:rPr>
      <w:rFonts w:eastAsia="Meiryo UI"/>
    </w:rPr>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363">
    <w:name w:val="Grid Table 1 Light Accent 3"/>
    <w:basedOn w:val="12"/>
    <w:uiPriority w:val="46"/>
    <w:rPr>
      <w:rFonts w:eastAsia="Meiryo UI"/>
    </w:rPr>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364">
    <w:name w:val="Grid Table 1 Light Accent 4"/>
    <w:basedOn w:val="12"/>
    <w:uiPriority w:val="46"/>
    <w:rPr>
      <w:rFonts w:eastAsia="Meiryo UI"/>
    </w:rPr>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365">
    <w:name w:val="Grid Table 1 Light Accent 5"/>
    <w:basedOn w:val="12"/>
    <w:uiPriority w:val="46"/>
    <w:rPr>
      <w:rFonts w:eastAsia="Meiryo UI"/>
    </w:rPr>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366">
    <w:name w:val="Grid Table 1 Light Accent 6"/>
    <w:basedOn w:val="12"/>
    <w:uiPriority w:val="46"/>
    <w:rPr>
      <w:rFonts w:eastAsia="Meiryo UI"/>
    </w:rPr>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367">
    <w:name w:val="Grid Table 2"/>
    <w:basedOn w:val="12"/>
    <w:uiPriority w:val="47"/>
    <w:rPr>
      <w:rFonts w:eastAsia="Meiryo UI"/>
    </w:rPr>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68">
    <w:name w:val="Grid Table 2 Accent 1"/>
    <w:basedOn w:val="12"/>
    <w:uiPriority w:val="47"/>
    <w:rPr>
      <w:rFonts w:eastAsia="Meiryo UI"/>
    </w:rPr>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69">
    <w:name w:val="Grid Table 2 Accent 2"/>
    <w:basedOn w:val="12"/>
    <w:uiPriority w:val="47"/>
    <w:rPr>
      <w:rFonts w:eastAsia="Meiryo UI"/>
    </w:rPr>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0">
    <w:name w:val="Grid Table 2 Accent 3"/>
    <w:basedOn w:val="12"/>
    <w:uiPriority w:val="47"/>
    <w:rPr>
      <w:rFonts w:eastAsia="Meiryo UI"/>
    </w:rPr>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1">
    <w:name w:val="Grid Table 2 Accent 4"/>
    <w:basedOn w:val="12"/>
    <w:uiPriority w:val="47"/>
    <w:rPr>
      <w:rFonts w:eastAsia="Meiryo UI"/>
    </w:rPr>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2">
    <w:name w:val="Grid Table 2 Accent 5"/>
    <w:basedOn w:val="12"/>
    <w:uiPriority w:val="47"/>
    <w:rPr>
      <w:rFonts w:eastAsia="Meiryo UI"/>
    </w:rPr>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3">
    <w:name w:val="Grid Table 2 Accent 6"/>
    <w:basedOn w:val="12"/>
    <w:uiPriority w:val="47"/>
    <w:rPr>
      <w:rFonts w:eastAsia="Meiryo UI"/>
    </w:rPr>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4">
    <w:name w:val="Grid Table 3"/>
    <w:basedOn w:val="12"/>
    <w:uiPriority w:val="48"/>
    <w:rPr>
      <w:rFonts w:eastAsia="Meiryo UI"/>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75">
    <w:name w:val="Grid Table 3 Accent 1"/>
    <w:basedOn w:val="12"/>
    <w:uiPriority w:val="48"/>
    <w:rPr>
      <w:rFonts w:eastAsia="Meiryo UI"/>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376">
    <w:name w:val="Grid Table 3 Accent 2"/>
    <w:basedOn w:val="12"/>
    <w:uiPriority w:val="48"/>
    <w:rPr>
      <w:rFonts w:eastAsia="Meiryo UI"/>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377">
    <w:name w:val="Grid Table 3 Accent 3"/>
    <w:basedOn w:val="12"/>
    <w:uiPriority w:val="48"/>
    <w:rPr>
      <w:rFonts w:eastAsia="Meiryo UI"/>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378">
    <w:name w:val="Grid Table 3 Accent 4"/>
    <w:basedOn w:val="12"/>
    <w:uiPriority w:val="48"/>
    <w:rPr>
      <w:rFonts w:eastAsia="Meiryo UI"/>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379">
    <w:name w:val="Grid Table 3 Accent 5"/>
    <w:basedOn w:val="12"/>
    <w:uiPriority w:val="48"/>
    <w:rPr>
      <w:rFonts w:eastAsia="Meiryo UI"/>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380">
    <w:name w:val="Grid Table 3 Accent 6"/>
    <w:basedOn w:val="12"/>
    <w:uiPriority w:val="48"/>
    <w:rPr>
      <w:rFonts w:eastAsia="Meiryo UI"/>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381">
    <w:name w:val="Grid Table 4"/>
    <w:basedOn w:val="12"/>
    <w:uiPriority w:val="49"/>
    <w:rPr>
      <w:rFonts w:eastAsia="Meiryo UI"/>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82">
    <w:name w:val="Grid Table 4 Accent 1"/>
    <w:basedOn w:val="12"/>
    <w:uiPriority w:val="49"/>
    <w:rPr>
      <w:rFonts w:eastAsia="Meiryo UI"/>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83">
    <w:name w:val="Grid Table 4 Accent 2"/>
    <w:basedOn w:val="12"/>
    <w:uiPriority w:val="49"/>
    <w:rPr>
      <w:rFonts w:eastAsia="Meiryo UI"/>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4">
    <w:name w:val="Grid Table 4 Accent 3"/>
    <w:basedOn w:val="12"/>
    <w:uiPriority w:val="49"/>
    <w:rPr>
      <w:rFonts w:eastAsia="Meiryo UI"/>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5">
    <w:name w:val="Grid Table 4 Accent 4"/>
    <w:basedOn w:val="12"/>
    <w:uiPriority w:val="49"/>
    <w:rPr>
      <w:rFonts w:eastAsia="Meiryo UI"/>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6">
    <w:name w:val="Grid Table 4 Accent 5"/>
    <w:basedOn w:val="12"/>
    <w:uiPriority w:val="49"/>
    <w:rPr>
      <w:rFonts w:eastAsia="Meiryo UI"/>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7">
    <w:name w:val="Grid Table 4 Accent 6"/>
    <w:basedOn w:val="12"/>
    <w:uiPriority w:val="49"/>
    <w:rPr>
      <w:rFonts w:eastAsia="Meiryo UI"/>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8">
    <w:name w:val="Grid Table 5 Dark"/>
    <w:basedOn w:val="12"/>
    <w:uiPriority w:val="50"/>
    <w:rPr>
      <w:rFonts w:eastAsia="Meiryo UI"/>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389">
    <w:name w:val="Grid Table 5 Dark Accent 1"/>
    <w:basedOn w:val="12"/>
    <w:uiPriority w:val="50"/>
    <w:rPr>
      <w:rFonts w:eastAsia="Meiryo UI"/>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390">
    <w:name w:val="Grid Table 5 Dark Accent 2"/>
    <w:basedOn w:val="12"/>
    <w:uiPriority w:val="50"/>
    <w:rPr>
      <w:rFonts w:eastAsia="Meiryo UI"/>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391">
    <w:name w:val="Grid Table 5 Dark Accent 3"/>
    <w:basedOn w:val="12"/>
    <w:uiPriority w:val="50"/>
    <w:rPr>
      <w:rFonts w:eastAsia="Meiryo UI"/>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392">
    <w:name w:val="Grid Table 5 Dark Accent 4"/>
    <w:basedOn w:val="12"/>
    <w:uiPriority w:val="50"/>
    <w:rPr>
      <w:rFonts w:eastAsia="Meiryo UI"/>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393">
    <w:name w:val="Grid Table 5 Dark Accent 5"/>
    <w:basedOn w:val="12"/>
    <w:uiPriority w:val="50"/>
    <w:rPr>
      <w:rFonts w:eastAsia="Meiryo UI"/>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394">
    <w:name w:val="Grid Table 5 Dark Accent 6"/>
    <w:basedOn w:val="12"/>
    <w:uiPriority w:val="50"/>
    <w:rPr>
      <w:rFonts w:eastAsia="Meiryo UI"/>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395">
    <w:name w:val="Grid Table 6 Colorful"/>
    <w:basedOn w:val="12"/>
    <w:uiPriority w:val="51"/>
    <w:rPr>
      <w:rFonts w:eastAsia="Meiryo UI"/>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6">
    <w:name w:val="Grid Table 6 Colorful Accent 1"/>
    <w:basedOn w:val="12"/>
    <w:uiPriority w:val="51"/>
    <w:rPr>
      <w:rFonts w:eastAsia="Meiryo UI"/>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7">
    <w:name w:val="Grid Table 6 Colorful Accent 2"/>
    <w:basedOn w:val="12"/>
    <w:uiPriority w:val="51"/>
    <w:rPr>
      <w:rFonts w:eastAsia="Meiryo UI"/>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8">
    <w:name w:val="Grid Table 6 Colorful Accent 3"/>
    <w:basedOn w:val="12"/>
    <w:uiPriority w:val="51"/>
    <w:rPr>
      <w:rFonts w:eastAsia="Meiryo UI"/>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9">
    <w:name w:val="Grid Table 6 Colorful Accent 4"/>
    <w:basedOn w:val="12"/>
    <w:uiPriority w:val="51"/>
    <w:rPr>
      <w:rFonts w:eastAsia="Meiryo UI"/>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00">
    <w:name w:val="Grid Table 6 Colorful Accent 5"/>
    <w:basedOn w:val="12"/>
    <w:uiPriority w:val="51"/>
    <w:rPr>
      <w:rFonts w:eastAsia="Meiryo UI"/>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01">
    <w:name w:val="Grid Table 6 Colorful Accent 6"/>
    <w:basedOn w:val="12"/>
    <w:uiPriority w:val="51"/>
    <w:rPr>
      <w:rFonts w:eastAsia="Meiryo UI"/>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02">
    <w:name w:val="Grid Table 7 Colorful"/>
    <w:basedOn w:val="12"/>
    <w:uiPriority w:val="52"/>
    <w:rPr>
      <w:rFonts w:eastAsia="Meiryo UI"/>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03">
    <w:name w:val="Grid Table 7 Colorful Accent 1"/>
    <w:basedOn w:val="12"/>
    <w:uiPriority w:val="52"/>
    <w:rPr>
      <w:rFonts w:eastAsia="Meiryo UI"/>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04">
    <w:name w:val="Grid Table 7 Colorful Accent 2"/>
    <w:basedOn w:val="12"/>
    <w:uiPriority w:val="52"/>
    <w:rPr>
      <w:rFonts w:eastAsia="Meiryo UI"/>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05">
    <w:name w:val="Grid Table 7 Colorful Accent 3"/>
    <w:basedOn w:val="12"/>
    <w:uiPriority w:val="52"/>
    <w:rPr>
      <w:rFonts w:eastAsia="Meiryo UI"/>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06">
    <w:name w:val="Grid Table 7 Colorful Accent 4"/>
    <w:basedOn w:val="12"/>
    <w:uiPriority w:val="52"/>
    <w:rPr>
      <w:rFonts w:eastAsia="Meiryo UI"/>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07">
    <w:name w:val="Grid Table 7 Colorful Accent 5"/>
    <w:basedOn w:val="12"/>
    <w:uiPriority w:val="52"/>
    <w:rPr>
      <w:rFonts w:eastAsia="Meiryo UI"/>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08">
    <w:name w:val="Grid Table 7 Colorful Accent 6"/>
    <w:basedOn w:val="12"/>
    <w:uiPriority w:val="52"/>
    <w:rPr>
      <w:rFonts w:eastAsia="Meiryo UI"/>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zu\AppData\Roaming\Microsoft\Templates\&#12471;&#12531;&#12464;&#12523;%20&#12473;&#12506;&#12540;&#12473;%20(&#31354;&#3033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265CDB-8C8F-4730-81AB-7EF3C4C7CFCD}">
  <ds:schemaRefs/>
</ds:datastoreItem>
</file>

<file path=customXml/itemProps3.xml><?xml version="1.0" encoding="utf-8"?>
<ds:datastoreItem xmlns:ds="http://schemas.openxmlformats.org/officeDocument/2006/customXml" ds:itemID="{4B3A7E92-E05A-4924-9E8A-9F6659E5855B}">
  <ds:schemaRefs/>
</ds:datastoreItem>
</file>

<file path=customXml/itemProps4.xml><?xml version="1.0" encoding="utf-8"?>
<ds:datastoreItem xmlns:ds="http://schemas.openxmlformats.org/officeDocument/2006/customXml" ds:itemID="{7FBDB1CC-CEFB-4E46-8174-1F0AA0D30B24}">
  <ds:schemaRefs/>
</ds:datastoreItem>
</file>

<file path=docProps/app.xml><?xml version="1.0" encoding="utf-8"?>
<Properties xmlns="http://schemas.openxmlformats.org/officeDocument/2006/extended-properties" xmlns:vt="http://schemas.openxmlformats.org/officeDocument/2006/docPropsVTypes">
  <Template>シングル スペース (空白)</Template>
  <Pages>1</Pages>
  <Words>105</Words>
  <Characters>603</Characters>
  <Lines>5</Lines>
  <Paragraphs>1</Paragraphs>
  <TotalTime>10</TotalTime>
  <ScaleCrop>false</ScaleCrop>
  <LinksUpToDate>false</LinksUpToDate>
  <CharactersWithSpaces>707</CharactersWithSpaces>
  <Application>WPS Office_11.2.0.10624_F1E327BC-269C-435d-A152-05C5408002CA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2025-11-21T02:13:00Z</dcterms:created>
  <dc:creator>shizu</dc:creator>
  <cp:lastModifiedBy>user</cp:lastModifiedBy>
  <dcterms:modified xsi:type="dcterms:W3CDTF">2025-12-19T08:06:15Z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DFE2916AFE4448679ABBA1B597D1BB40</vt:lpwstr>
  </property>
</Properties>
</file>