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eastAsia="Meiryo UI"/>
        </w:rPr>
      </w:pPr>
      <w:r>
        <w:rPr>
          <w:rFonts w:hint="eastAsia" w:eastAsia="Meiryo UI"/>
          <w:color w:val="FF0000"/>
        </w:rPr>
        <w:t>令和８年２月２日</w:t>
      </w:r>
    </w:p>
    <w:p>
      <w:pPr>
        <w:rPr>
          <w:rFonts w:eastAsia="Meiryo UI"/>
        </w:rPr>
      </w:pPr>
      <w:r>
        <w:rPr>
          <w:rFonts w:hint="eastAsia" w:eastAsia="Meiryo UI"/>
        </w:rPr>
        <w:t>各都道府県ソフトボール協会　</w:t>
      </w:r>
    </w:p>
    <w:p>
      <w:pPr>
        <w:rPr>
          <w:rFonts w:hint="eastAsia" w:eastAsia="Meiryo UI"/>
        </w:rPr>
      </w:pPr>
      <w:r>
        <w:rPr>
          <w:rFonts w:hint="eastAsia" w:eastAsia="Meiryo UI"/>
        </w:rPr>
        <w:t>参加チーム　　　　　　　　　　　　御中</w:t>
      </w:r>
    </w:p>
    <w:p>
      <w:pPr>
        <w:jc w:val="right"/>
        <w:rPr>
          <w:rFonts w:eastAsia="Meiryo UI"/>
        </w:rPr>
      </w:pPr>
      <w:r>
        <w:rPr>
          <w:rFonts w:hint="eastAsia" w:eastAsia="Meiryo UI"/>
        </w:rPr>
        <w:t>（一社）鹿児島県ソフトボール協会</w:t>
      </w:r>
    </w:p>
    <w:p>
      <w:pPr>
        <w:wordWrap w:val="0"/>
        <w:jc w:val="right"/>
        <w:rPr>
          <w:rFonts w:eastAsia="Meiryo UI"/>
        </w:rPr>
      </w:pPr>
      <w:r>
        <w:rPr>
          <w:rFonts w:hint="eastAsia" w:eastAsia="Meiryo UI"/>
        </w:rPr>
        <w:t>会   長　　中原　重信</w:t>
      </w:r>
    </w:p>
    <w:p>
      <w:pPr>
        <w:wordWrap w:val="0"/>
        <w:jc w:val="right"/>
        <w:rPr>
          <w:rFonts w:eastAsia="Meiryo UI"/>
        </w:rPr>
      </w:pPr>
      <w:bookmarkStart w:id="0" w:name="_GoBack"/>
      <w:bookmarkEnd w:id="0"/>
      <w:r>
        <w:rPr>
          <w:rFonts w:hint="eastAsia" w:eastAsia="Meiryo UI"/>
        </w:rPr>
        <w:t>理事長　　瀬戸山　章</w:t>
      </w:r>
    </w:p>
    <w:p>
      <w:pPr>
        <w:wordWrap w:val="0"/>
        <w:jc w:val="right"/>
        <w:rPr>
          <w:rFonts w:eastAsia="Meiryo UI"/>
        </w:rPr>
      </w:pPr>
      <w:r>
        <w:rPr>
          <w:rFonts w:hint="eastAsia" w:eastAsia="Meiryo UI"/>
        </w:rPr>
        <w:t>〈公印省略〉</w:t>
      </w:r>
    </w:p>
    <w:p>
      <w:pPr>
        <w:rPr>
          <w:rFonts w:eastAsia="Meiryo UI"/>
        </w:rPr>
      </w:pPr>
    </w:p>
    <w:p>
      <w:pPr>
        <w:jc w:val="center"/>
        <w:rPr>
          <w:rFonts w:eastAsia="Meiryo UI"/>
        </w:rPr>
      </w:pPr>
      <w:r>
        <w:rPr>
          <w:rFonts w:hint="eastAsia" w:eastAsia="Meiryo UI"/>
        </w:rPr>
        <w:t>第１９回春季全日本小学生女子ソフトボール大会会期の変更について（周知）</w:t>
      </w:r>
    </w:p>
    <w:p>
      <w:pPr>
        <w:ind w:firstLine="880" w:firstLineChars="400"/>
        <w:jc w:val="center"/>
        <w:rPr>
          <w:rFonts w:eastAsia="Meiryo UI"/>
        </w:rPr>
      </w:pPr>
    </w:p>
    <w:p>
      <w:pPr>
        <w:jc w:val="both"/>
        <w:rPr>
          <w:rFonts w:eastAsia="Meiryo UI"/>
        </w:rPr>
      </w:pPr>
      <w:r>
        <w:rPr>
          <w:rFonts w:hint="eastAsia" w:eastAsia="Meiryo UI"/>
        </w:rPr>
        <w:t>　余寒の候、ますますご清栄のこととお喜び申し上げます。</w:t>
      </w:r>
    </w:p>
    <w:p>
      <w:pPr>
        <w:ind w:firstLine="220" w:firstLineChars="100"/>
        <w:jc w:val="both"/>
        <w:rPr>
          <w:rFonts w:eastAsia="Meiryo UI"/>
        </w:rPr>
      </w:pPr>
      <w:r>
        <w:rPr>
          <w:rFonts w:hint="eastAsia" w:eastAsia="Meiryo UI"/>
        </w:rPr>
        <w:t>早速ですが、第１９回春季全日本小学生女子ソフトボール大会について、当初４８チームの参加予定で、４日間の会期日程で計画案内していましたが、参加希望事前アンケートを実施した結果２６チームが参加、補充可能９チームとなり参加チームが３５チームとなりました。</w:t>
      </w:r>
    </w:p>
    <w:p>
      <w:pPr>
        <w:ind w:firstLine="220" w:firstLineChars="100"/>
        <w:jc w:val="both"/>
        <w:rPr>
          <w:rFonts w:hint="eastAsia" w:eastAsia="Meiryo UI"/>
        </w:rPr>
      </w:pPr>
      <w:r>
        <w:rPr>
          <w:rFonts w:hint="eastAsia" w:eastAsia="Meiryo UI"/>
        </w:rPr>
        <w:t>日本ソフトボール協会事務局と協議し、参加チームの負担軽減、大会運営の効率化等を勘案し３日間の会期日程への変更をいたしますのでよろしくお願いいたします。</w:t>
      </w:r>
    </w:p>
    <w:p>
      <w:pPr>
        <w:jc w:val="both"/>
        <w:rPr>
          <w:rFonts w:eastAsia="Meiryo UI"/>
        </w:rPr>
      </w:pPr>
      <w:r>
        <w:rPr>
          <w:rFonts w:hint="eastAsia" w:eastAsia="Meiryo UI"/>
        </w:rPr>
        <w:t>　</w:t>
      </w:r>
    </w:p>
    <w:p>
      <w:pPr>
        <w:jc w:val="center"/>
        <w:rPr>
          <w:rFonts w:eastAsia="Meiryo UI"/>
        </w:rPr>
      </w:pPr>
      <w:r>
        <w:rPr>
          <w:rFonts w:hint="eastAsia" w:eastAsia="Meiryo UI"/>
        </w:rPr>
        <w:t>記</w:t>
      </w:r>
    </w:p>
    <w:p>
      <w:pPr>
        <w:jc w:val="center"/>
        <w:rPr>
          <w:rFonts w:eastAsia="Meiryo UI"/>
        </w:rPr>
      </w:pPr>
    </w:p>
    <w:p>
      <w:pPr>
        <w:jc w:val="both"/>
        <w:rPr>
          <w:rFonts w:eastAsia="Meiryo UI"/>
        </w:rPr>
      </w:pPr>
      <w:r>
        <w:rPr>
          <w:rFonts w:hint="eastAsia" w:eastAsia="Meiryo UI"/>
        </w:rPr>
        <w:t>１．会　期</w:t>
      </w:r>
    </w:p>
    <w:p>
      <w:pPr>
        <w:ind w:firstLine="440" w:firstLineChars="200"/>
        <w:jc w:val="both"/>
        <w:rPr>
          <w:rFonts w:eastAsia="Meiryo UI"/>
        </w:rPr>
      </w:pPr>
      <w:r>
        <w:rPr>
          <w:rFonts w:hint="eastAsia" w:eastAsia="Meiryo UI"/>
        </w:rPr>
        <w:t>　変更前　　　</w:t>
      </w:r>
    </w:p>
    <w:p>
      <w:pPr>
        <w:pStyle w:val="289"/>
        <w:ind w:firstLine="220" w:firstLineChars="100"/>
        <w:jc w:val="both"/>
        <w:rPr>
          <w:rFonts w:eastAsia="Meiryo UI"/>
        </w:rPr>
      </w:pPr>
      <w:r>
        <w:rPr>
          <w:rFonts w:hint="eastAsia" w:eastAsia="Meiryo UI"/>
        </w:rPr>
        <w:t>令和8年３月２７日（金）～３０日（月）　　予備日：３１日（火）</w:t>
      </w:r>
    </w:p>
    <w:p>
      <w:pPr>
        <w:pStyle w:val="289"/>
        <w:ind w:firstLine="220" w:firstLineChars="100"/>
        <w:jc w:val="center"/>
        <w:rPr>
          <w:rFonts w:eastAsia="Meiryo UI"/>
        </w:rPr>
      </w:pPr>
      <w:r>
        <w:rPr>
          <w:rFonts w:hint="eastAsia" w:eastAsia="Meiryo UI"/>
        </w:rPr>
        <w:t>↓</w:t>
      </w:r>
    </w:p>
    <w:p>
      <w:pPr>
        <w:rPr>
          <w:rFonts w:eastAsia="Meiryo UI"/>
          <w:b/>
          <w:bCs/>
          <w:color w:val="FF0000"/>
        </w:rPr>
      </w:pPr>
      <w:r>
        <w:rPr>
          <w:rFonts w:hint="eastAsia" w:eastAsia="Meiryo UI"/>
        </w:rPr>
        <w:t>　　　　</w:t>
      </w:r>
      <w:r>
        <w:rPr>
          <w:rFonts w:hint="eastAsia" w:eastAsia="Meiryo UI"/>
          <w:b/>
          <w:bCs/>
          <w:color w:val="FF0000"/>
        </w:rPr>
        <w:t>変更後</w:t>
      </w:r>
    </w:p>
    <w:p>
      <w:pPr>
        <w:pStyle w:val="289"/>
        <w:ind w:firstLine="220" w:firstLineChars="100"/>
        <w:jc w:val="both"/>
        <w:rPr>
          <w:rFonts w:eastAsia="Meiryo UI"/>
          <w:b/>
          <w:bCs/>
          <w:color w:val="FF0000"/>
        </w:rPr>
      </w:pPr>
      <w:r>
        <w:rPr>
          <w:rFonts w:hint="eastAsia" w:eastAsia="Meiryo UI"/>
          <w:b/>
          <w:bCs/>
          <w:color w:val="FF0000"/>
        </w:rPr>
        <w:t>令和8年３月２７日（金）～２９日（日）　　予備日：３０日（月）</w:t>
      </w:r>
    </w:p>
    <w:p>
      <w:pPr>
        <w:jc w:val="both"/>
        <w:rPr>
          <w:rFonts w:eastAsia="Meiryo UI"/>
          <w:b/>
          <w:bCs/>
        </w:rPr>
      </w:pPr>
      <w:r>
        <w:rPr>
          <w:rFonts w:hint="eastAsia" w:eastAsia="Meiryo UI"/>
          <w:b/>
          <w:bCs/>
        </w:rPr>
        <w:t>　　　　</w:t>
      </w:r>
    </w:p>
    <w:p>
      <w:pPr>
        <w:rPr>
          <w:rFonts w:eastAsia="Meiryo UI"/>
        </w:rPr>
      </w:pPr>
      <w:r>
        <w:rPr>
          <w:rFonts w:hint="eastAsia" w:eastAsia="Meiryo UI"/>
        </w:rPr>
        <w:t>２.監督会議・開会式</w:t>
      </w:r>
    </w:p>
    <w:p>
      <w:pPr>
        <w:rPr>
          <w:rFonts w:eastAsia="Meiryo UI"/>
        </w:rPr>
      </w:pPr>
      <w:r>
        <w:rPr>
          <w:rFonts w:hint="eastAsia" w:eastAsia="Meiryo UI"/>
        </w:rPr>
        <w:t>　　　　　監督会議　　　　令和８年3月26日（木）１４：００～</w:t>
      </w:r>
    </w:p>
    <w:p>
      <w:pPr>
        <w:pStyle w:val="289"/>
        <w:jc w:val="both"/>
        <w:rPr>
          <w:rFonts w:eastAsia="Meiryo UI"/>
        </w:rPr>
      </w:pPr>
      <w:r>
        <w:rPr>
          <w:rFonts w:hint="eastAsia" w:eastAsia="Meiryo UI"/>
        </w:rPr>
        <w:t>開会式　　　　　　　　　　　　　　〃　　　　　　　　１６：００～</w:t>
      </w:r>
    </w:p>
    <w:p>
      <w:pPr>
        <w:pStyle w:val="289"/>
        <w:jc w:val="both"/>
        <w:rPr>
          <w:rFonts w:eastAsia="Meiryo UI"/>
        </w:rPr>
      </w:pPr>
      <w:r>
        <w:rPr>
          <w:rFonts w:hint="eastAsia" w:eastAsia="Meiryo UI"/>
        </w:rPr>
        <w:t>※変更なし</w:t>
      </w:r>
    </w:p>
    <w:p>
      <w:pPr>
        <w:pStyle w:val="289"/>
        <w:jc w:val="both"/>
        <w:rPr>
          <w:rFonts w:eastAsia="Meiryo UI"/>
        </w:rPr>
      </w:pPr>
      <w:r>
        <w:rPr>
          <w:rFonts w:hint="eastAsia" w:eastAsia="Meiryo UI"/>
        </w:rPr>
        <w:t>　</w:t>
      </w:r>
    </w:p>
    <w:p>
      <w:pPr>
        <w:jc w:val="both"/>
        <w:rPr>
          <w:rFonts w:eastAsia="Meiryo UI"/>
        </w:rPr>
      </w:pPr>
      <w:r>
        <w:rPr>
          <w:rFonts w:hint="eastAsia" w:eastAsia="Meiryo UI"/>
        </w:rPr>
        <w:t>３．その他</w:t>
      </w:r>
    </w:p>
    <w:p>
      <w:pPr>
        <w:jc w:val="both"/>
        <w:rPr>
          <w:rFonts w:hint="eastAsia" w:eastAsia="Meiryo UI"/>
        </w:rPr>
      </w:pPr>
      <w:r>
        <w:rPr>
          <w:rFonts w:hint="eastAsia" w:eastAsia="Meiryo UI"/>
        </w:rPr>
        <w:t>　　　　別紙、変更の大会要項を参照ねがいます。</w:t>
      </w:r>
    </w:p>
    <w:p>
      <w:pPr>
        <w:jc w:val="both"/>
        <w:rPr>
          <w:rFonts w:eastAsia="Meiryo UI"/>
        </w:rPr>
      </w:pPr>
    </w:p>
    <w:p>
      <w:pPr>
        <w:jc w:val="both"/>
        <w:rPr>
          <w:rFonts w:eastAsia="Meiryo UI"/>
        </w:rPr>
      </w:pPr>
      <w:r>
        <w:rPr>
          <w:rFonts w:hint="eastAsia" w:eastAsia="Meiryo UI"/>
        </w:rPr>
        <w:t>４．問い合わせ先</w:t>
      </w:r>
    </w:p>
    <w:p>
      <w:pPr>
        <w:jc w:val="both"/>
        <w:rPr>
          <w:rFonts w:eastAsia="Meiryo UI"/>
        </w:rPr>
      </w:pPr>
      <w:r>
        <w:rPr>
          <w:rFonts w:hint="eastAsia" w:eastAsia="Meiryo UI"/>
        </w:rPr>
        <w:t>　　　　鹿児島県ソフトボール協会事務局長　久保山正志</w:t>
      </w:r>
    </w:p>
    <w:p>
      <w:pPr>
        <w:jc w:val="both"/>
        <w:rPr>
          <w:rFonts w:eastAsia="Meiryo UI"/>
        </w:rPr>
      </w:pPr>
      <w:r>
        <w:rPr>
          <w:rFonts w:hint="eastAsia" w:eastAsia="Meiryo UI"/>
        </w:rPr>
        <w:t>　　　　　　　　　　　携帯番号：090-5087-5030</w:t>
      </w:r>
    </w:p>
    <w:p>
      <w:pPr>
        <w:jc w:val="both"/>
        <w:rPr>
          <w:rFonts w:eastAsia="Meiryo UI"/>
          <w:sz w:val="24"/>
          <w:szCs w:val="24"/>
        </w:rPr>
      </w:pPr>
      <w:r>
        <w:rPr>
          <w:rFonts w:hint="eastAsia" w:eastAsia="Meiryo UI"/>
        </w:rPr>
        <w:t>　　　　　　　　　　　E-mail：k-softball@po5.synapse.ne.jp</w:t>
      </w:r>
    </w:p>
    <w:sectPr>
      <w:pgSz w:w="11906" w:h="16838"/>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eiryo UI">
    <w:panose1 w:val="020B0604030504040204"/>
    <w:charset w:val="80"/>
    <w:family w:val="modern"/>
    <w:pitch w:val="default"/>
    <w:sig w:usb0="E00002FF" w:usb1="6AC7FFFF" w:usb2="08000012" w:usb3="00000000" w:csb0="6002009F" w:csb1="DFD70000"/>
  </w:font>
  <w:font w:name="Symbol">
    <w:panose1 w:val="05050102010706020507"/>
    <w:charset w:val="02"/>
    <w:family w:val="roman"/>
    <w:pitch w:val="default"/>
    <w:sig w:usb0="00000000" w:usb1="00000000" w:usb2="00000000" w:usb3="00000000" w:csb0="80000000" w:csb1="00000000"/>
  </w:font>
  <w:font w:name="Segoe UI">
    <w:panose1 w:val="020B0502040204020203"/>
    <w:charset w:val="00"/>
    <w:family w:val="swiss"/>
    <w:pitch w:val="default"/>
    <w:sig w:usb0="E4002EFF" w:usb1="C000E47F" w:usb2="00000009" w:usb3="00000000" w:csb0="200001FF" w:csb1="00000000"/>
  </w:font>
  <w:font w:name="Calibri Light">
    <w:panose1 w:val="020F03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7C"/>
    <w:multiLevelType w:val="singleLevel"/>
    <w:tmpl w:val="FFFFFF7C"/>
    <w:lvl w:ilvl="0" w:tentative="0">
      <w:start w:val="1"/>
      <w:numFmt w:val="decimal"/>
      <w:pStyle w:val="41"/>
      <w:lvlText w:val="%1."/>
      <w:lvlJc w:val="left"/>
      <w:pPr>
        <w:tabs>
          <w:tab w:val="left" w:pos="1800"/>
        </w:tabs>
        <w:ind w:left="1800" w:hanging="360"/>
      </w:pPr>
    </w:lvl>
  </w:abstractNum>
  <w:abstractNum w:abstractNumId="1">
    <w:nsid w:val="FFFFFF7D"/>
    <w:multiLevelType w:val="singleLevel"/>
    <w:tmpl w:val="FFFFFF7D"/>
    <w:lvl w:ilvl="0" w:tentative="0">
      <w:start w:val="1"/>
      <w:numFmt w:val="decimal"/>
      <w:pStyle w:val="61"/>
      <w:lvlText w:val="%1."/>
      <w:lvlJc w:val="left"/>
      <w:pPr>
        <w:tabs>
          <w:tab w:val="left" w:pos="1440"/>
        </w:tabs>
        <w:ind w:left="1440" w:hanging="360"/>
      </w:pPr>
    </w:lvl>
  </w:abstractNum>
  <w:abstractNum w:abstractNumId="2">
    <w:nsid w:val="FFFFFF7E"/>
    <w:multiLevelType w:val="singleLevel"/>
    <w:tmpl w:val="FFFFFF7E"/>
    <w:lvl w:ilvl="0" w:tentative="0">
      <w:start w:val="1"/>
      <w:numFmt w:val="decimal"/>
      <w:pStyle w:val="87"/>
      <w:lvlText w:val="%1."/>
      <w:lvlJc w:val="left"/>
      <w:pPr>
        <w:tabs>
          <w:tab w:val="left" w:pos="1080"/>
        </w:tabs>
        <w:ind w:left="1080" w:hanging="360"/>
      </w:pPr>
    </w:lvl>
  </w:abstractNum>
  <w:abstractNum w:abstractNumId="3">
    <w:nsid w:val="FFFFFF7F"/>
    <w:multiLevelType w:val="singleLevel"/>
    <w:tmpl w:val="FFFFFF7F"/>
    <w:lvl w:ilvl="0" w:tentative="0">
      <w:start w:val="1"/>
      <w:numFmt w:val="decimal"/>
      <w:pStyle w:val="103"/>
      <w:lvlText w:val="%1."/>
      <w:lvlJc w:val="left"/>
      <w:pPr>
        <w:tabs>
          <w:tab w:val="left" w:pos="720"/>
        </w:tabs>
        <w:ind w:left="720" w:hanging="360"/>
      </w:pPr>
    </w:lvl>
  </w:abstractNum>
  <w:abstractNum w:abstractNumId="4">
    <w:nsid w:val="FFFFFF80"/>
    <w:multiLevelType w:val="singleLevel"/>
    <w:tmpl w:val="FFFFFF80"/>
    <w:lvl w:ilvl="0" w:tentative="0">
      <w:start w:val="1"/>
      <w:numFmt w:val="bullet"/>
      <w:pStyle w:val="73"/>
      <w:lvlText w:val=""/>
      <w:lvlJc w:val="left"/>
      <w:pPr>
        <w:tabs>
          <w:tab w:val="left" w:pos="1800"/>
        </w:tabs>
        <w:ind w:left="1800" w:hanging="360"/>
      </w:pPr>
      <w:rPr>
        <w:rFonts w:hint="default" w:ascii="Symbol" w:hAnsi="Symbol"/>
      </w:rPr>
    </w:lvl>
  </w:abstractNum>
  <w:abstractNum w:abstractNumId="5">
    <w:nsid w:val="FFFFFF81"/>
    <w:multiLevelType w:val="singleLevel"/>
    <w:tmpl w:val="FFFFFF81"/>
    <w:lvl w:ilvl="0" w:tentative="0">
      <w:start w:val="1"/>
      <w:numFmt w:val="bullet"/>
      <w:pStyle w:val="92"/>
      <w:lvlText w:val=""/>
      <w:lvlJc w:val="left"/>
      <w:pPr>
        <w:tabs>
          <w:tab w:val="left" w:pos="1440"/>
        </w:tabs>
        <w:ind w:left="1440" w:hanging="360"/>
      </w:pPr>
      <w:rPr>
        <w:rFonts w:hint="default" w:ascii="Symbol" w:hAnsi="Symbol"/>
      </w:rPr>
    </w:lvl>
  </w:abstractNum>
  <w:abstractNum w:abstractNumId="6">
    <w:nsid w:val="FFFFFF82"/>
    <w:multiLevelType w:val="singleLevel"/>
    <w:tmpl w:val="FFFFFF82"/>
    <w:lvl w:ilvl="0" w:tentative="0">
      <w:start w:val="1"/>
      <w:numFmt w:val="bullet"/>
      <w:pStyle w:val="35"/>
      <w:lvlText w:val=""/>
      <w:lvlJc w:val="left"/>
      <w:pPr>
        <w:tabs>
          <w:tab w:val="left" w:pos="1080"/>
        </w:tabs>
        <w:ind w:left="1080" w:hanging="360"/>
      </w:pPr>
      <w:rPr>
        <w:rFonts w:hint="default" w:ascii="Symbol" w:hAnsi="Symbol"/>
      </w:rPr>
    </w:lvl>
  </w:abstractNum>
  <w:abstractNum w:abstractNumId="7">
    <w:nsid w:val="FFFFFF83"/>
    <w:multiLevelType w:val="singleLevel"/>
    <w:tmpl w:val="FFFFFF83"/>
    <w:lvl w:ilvl="0" w:tentative="0">
      <w:start w:val="1"/>
      <w:numFmt w:val="bullet"/>
      <w:pStyle w:val="59"/>
      <w:lvlText w:val=""/>
      <w:lvlJc w:val="left"/>
      <w:pPr>
        <w:tabs>
          <w:tab w:val="left" w:pos="720"/>
        </w:tabs>
        <w:ind w:left="720" w:hanging="360"/>
      </w:pPr>
      <w:rPr>
        <w:rFonts w:hint="default" w:ascii="Symbol" w:hAnsi="Symbol"/>
      </w:rPr>
    </w:lvl>
  </w:abstractNum>
  <w:abstractNum w:abstractNumId="8">
    <w:nsid w:val="FFFFFF88"/>
    <w:multiLevelType w:val="singleLevel"/>
    <w:tmpl w:val="FFFFFF88"/>
    <w:lvl w:ilvl="0" w:tentative="0">
      <w:start w:val="1"/>
      <w:numFmt w:val="decimal"/>
      <w:pStyle w:val="39"/>
      <w:lvlText w:val="%1."/>
      <w:lvlJc w:val="left"/>
      <w:pPr>
        <w:tabs>
          <w:tab w:val="left" w:pos="360"/>
        </w:tabs>
        <w:ind w:left="360" w:hanging="360"/>
      </w:pPr>
    </w:lvl>
  </w:abstractNum>
  <w:abstractNum w:abstractNumId="9">
    <w:nsid w:val="FFFFFF89"/>
    <w:multiLevelType w:val="singleLevel"/>
    <w:tmpl w:val="FFFFFF89"/>
    <w:lvl w:ilvl="0" w:tentative="0">
      <w:start w:val="1"/>
      <w:numFmt w:val="bullet"/>
      <w:pStyle w:val="85"/>
      <w:lvlText w:val=""/>
      <w:lvlJc w:val="left"/>
      <w:pPr>
        <w:tabs>
          <w:tab w:val="left" w:pos="360"/>
        </w:tabs>
        <w:ind w:left="360" w:hanging="360"/>
      </w:pPr>
      <w:rPr>
        <w:rFonts w:hint="default" w:ascii="Symbol" w:hAnsi="Symbol"/>
      </w:rPr>
    </w:lvl>
  </w:abstractNum>
  <w:num w:numId="1">
    <w:abstractNumId w:val="6"/>
  </w:num>
  <w:num w:numId="2">
    <w:abstractNumId w:val="8"/>
  </w:num>
  <w:num w:numId="3">
    <w:abstractNumId w:val="0"/>
  </w:num>
  <w:num w:numId="4">
    <w:abstractNumId w:val="7"/>
  </w:num>
  <w:num w:numId="5">
    <w:abstractNumId w:val="1"/>
  </w:num>
  <w:num w:numId="6">
    <w:abstractNumId w:val="4"/>
  </w:num>
  <w:num w:numId="7">
    <w:abstractNumId w:val="9"/>
  </w:num>
  <w:num w:numId="8">
    <w:abstractNumId w:val="2"/>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750"/>
    <w:rsid w:val="000D41D3"/>
    <w:rsid w:val="000E10AE"/>
    <w:rsid w:val="00135347"/>
    <w:rsid w:val="00140F27"/>
    <w:rsid w:val="0015526D"/>
    <w:rsid w:val="001B664C"/>
    <w:rsid w:val="001E678E"/>
    <w:rsid w:val="001F70B3"/>
    <w:rsid w:val="00231750"/>
    <w:rsid w:val="00247B89"/>
    <w:rsid w:val="00250C1C"/>
    <w:rsid w:val="002570D0"/>
    <w:rsid w:val="002B4550"/>
    <w:rsid w:val="0046549F"/>
    <w:rsid w:val="004715C2"/>
    <w:rsid w:val="004E108E"/>
    <w:rsid w:val="00527429"/>
    <w:rsid w:val="005667A0"/>
    <w:rsid w:val="005F2CCE"/>
    <w:rsid w:val="00640741"/>
    <w:rsid w:val="00645252"/>
    <w:rsid w:val="00684E8E"/>
    <w:rsid w:val="0069247F"/>
    <w:rsid w:val="006D3D74"/>
    <w:rsid w:val="006F63F0"/>
    <w:rsid w:val="00711D5D"/>
    <w:rsid w:val="00731719"/>
    <w:rsid w:val="00745DFA"/>
    <w:rsid w:val="00823C18"/>
    <w:rsid w:val="00832E8B"/>
    <w:rsid w:val="0083569A"/>
    <w:rsid w:val="008840AE"/>
    <w:rsid w:val="008D2910"/>
    <w:rsid w:val="0094499E"/>
    <w:rsid w:val="00964632"/>
    <w:rsid w:val="0096670A"/>
    <w:rsid w:val="00983174"/>
    <w:rsid w:val="00991670"/>
    <w:rsid w:val="00A47F42"/>
    <w:rsid w:val="00A9204E"/>
    <w:rsid w:val="00B30163"/>
    <w:rsid w:val="00B361DB"/>
    <w:rsid w:val="00BF3215"/>
    <w:rsid w:val="00C10241"/>
    <w:rsid w:val="00CA3CCE"/>
    <w:rsid w:val="00CB4861"/>
    <w:rsid w:val="00D440F7"/>
    <w:rsid w:val="00DC2CC1"/>
    <w:rsid w:val="00DE3EEC"/>
    <w:rsid w:val="00E51BEC"/>
    <w:rsid w:val="00E940E9"/>
    <w:rsid w:val="00EE596A"/>
    <w:rsid w:val="1CE03257"/>
    <w:rsid w:val="66DE0CB2"/>
    <w:rsid w:val="70C172F2"/>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ＭＳ 明朝"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qFormat="1"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qFormat="1" w:uiPriority="99" w:name="endnote reference"/>
    <w:lsdException w:uiPriority="99" w:name="endnote text"/>
    <w:lsdException w:uiPriority="99" w:name="table of authorities"/>
    <w:lsdException w:uiPriority="99" w:name="macro"/>
    <w:lsdException w:uiPriority="99" w:name="toa heading"/>
    <w:lsdException w:uiPriority="99" w:name="List"/>
    <w:lsdException w:qFormat="1"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semiHidden="0"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name="Body Text First Indent 2"/>
    <w:lsdException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qFormat="1" w:uiPriority="99" w:name="Table Columns 2"/>
    <w:lsdException w:qFormat="1" w:uiPriority="99" w:name="Table Columns 3"/>
    <w:lsdException w:qFormat="1" w:uiPriority="99" w:name="Table Columns 4"/>
    <w:lsdException w:uiPriority="99" w:name="Table Columns 5"/>
    <w:lsdException w:uiPriority="99" w:name="Table Grid 1"/>
    <w:lsdException w:uiPriority="99" w:name="Table Grid 2"/>
    <w:lsdException w:uiPriority="99" w:name="Table Grid 3"/>
    <w:lsdException w:qFormat="1" w:uiPriority="99" w:name="Table Grid 4"/>
    <w:lsdException w:uiPriority="99" w:name="Table Grid 5"/>
    <w:lsdException w:uiPriority="99" w:name="Table Grid 6"/>
    <w:lsdException w:qFormat="1" w:uiPriority="99" w:name="Table Grid 7"/>
    <w:lsdException w:qFormat="1"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qFormat="1" w:uiPriority="99" w:name="Table List 7"/>
    <w:lsdException w:uiPriority="99" w:name="Table List 8"/>
    <w:lsdException w:uiPriority="99" w:name="Table 3D effects 1"/>
    <w:lsdException w:uiPriority="99" w:name="Table 3D effects 2"/>
    <w:lsdException w:qFormat="1" w:uiPriority="99" w:name="Table 3D effects 3"/>
    <w:lsdException w:qFormat="1" w:uiPriority="99" w:name="Table Contemporary"/>
    <w:lsdException w:uiPriority="99" w:name="Table Elegant"/>
    <w:lsdException w:qFormat="1" w:uiPriority="99" w:name="Table Professional"/>
    <w:lsdException w:uiPriority="99" w:name="Table Subtle 1"/>
    <w:lsdException w:unhideWhenUsed="0" w:uiPriority="99" w:semiHidden="0" w:name="Table Subtle 2"/>
    <w:lsdException w:uiPriority="99" w:name="Table Web 1"/>
    <w:lsdException w:qFormat="1" w:uiPriority="99" w:name="Table Web 2"/>
    <w:lsdException w:unhideWhenUsed="0" w:uiPriority="99" w:semiHidden="0" w:name="Table Web 3"/>
    <w:lsdException w:uiPriority="99" w:name="Balloon Text"/>
    <w:lsdException w:unhideWhenUsed="0" w:uiPriority="39" w:semiHidden="0" w:name="Table Grid"/>
    <w:lsdException w:uiPriority="99" w:name="Table Theme"/>
    <w:lsdException w:unhideWhenUsed="0" w:uiPriority="99" w:name="Placeholder Text"/>
    <w:lsdException w:qFormat="1" w:unhideWhenUsed="0" w:uiPriority="1" w:semiHidden="0" w:name="No Spacing"/>
    <w:lsdException w:qFormat="1"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qFormat="1" w:unhideWhenUsed="0" w:uiPriority="29" w:semiHidden="0" w:name="Quote"/>
    <w:lsdException w:qFormat="1" w:unhideWhenUsed="0" w:uiPriority="30" w:semiHidden="0" w:name="Intense Quote"/>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qFormat="1"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qFormat="1"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qFormat="1"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qFormat="1"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Meiryo UI" w:hAnsi="Meiryo UI" w:eastAsia="ＭＳ 明朝" w:cstheme="minorBidi"/>
      <w:sz w:val="22"/>
      <w:szCs w:val="22"/>
      <w:lang w:val="en-US" w:eastAsia="ja-JP" w:bidi="ar-SA"/>
    </w:rPr>
  </w:style>
  <w:style w:type="paragraph" w:styleId="2">
    <w:name w:val="heading 1"/>
    <w:basedOn w:val="1"/>
    <w:next w:val="1"/>
    <w:link w:val="249"/>
    <w:qFormat/>
    <w:uiPriority w:val="9"/>
    <w:pPr>
      <w:keepNext/>
      <w:keepLines/>
      <w:spacing w:before="240"/>
      <w:outlineLvl w:val="0"/>
    </w:pPr>
    <w:rPr>
      <w:rFonts w:eastAsiaTheme="majorEastAsia" w:cstheme="majorBidi"/>
      <w:color w:val="1F4E79" w:themeColor="accent1" w:themeShade="80"/>
      <w:sz w:val="32"/>
      <w:szCs w:val="32"/>
    </w:rPr>
  </w:style>
  <w:style w:type="paragraph" w:styleId="3">
    <w:name w:val="heading 2"/>
    <w:basedOn w:val="1"/>
    <w:next w:val="1"/>
    <w:link w:val="250"/>
    <w:unhideWhenUsed/>
    <w:qFormat/>
    <w:uiPriority w:val="9"/>
    <w:pPr>
      <w:keepNext/>
      <w:keepLines/>
      <w:spacing w:before="40"/>
      <w:outlineLvl w:val="1"/>
    </w:pPr>
    <w:rPr>
      <w:rFonts w:eastAsiaTheme="majorEastAsia" w:cstheme="majorBidi"/>
      <w:color w:val="1F4E79" w:themeColor="accent1" w:themeShade="80"/>
      <w:sz w:val="26"/>
      <w:szCs w:val="26"/>
    </w:rPr>
  </w:style>
  <w:style w:type="paragraph" w:styleId="4">
    <w:name w:val="heading 3"/>
    <w:basedOn w:val="1"/>
    <w:next w:val="1"/>
    <w:link w:val="251"/>
    <w:unhideWhenUsed/>
    <w:qFormat/>
    <w:uiPriority w:val="9"/>
    <w:pPr>
      <w:keepNext/>
      <w:keepLines/>
      <w:spacing w:before="40"/>
      <w:outlineLvl w:val="2"/>
    </w:pPr>
    <w:rPr>
      <w:rFonts w:eastAsiaTheme="majorEastAsia" w:cstheme="majorBidi"/>
      <w:color w:val="1F4E79" w:themeColor="accent1" w:themeShade="80"/>
      <w:sz w:val="24"/>
      <w:szCs w:val="24"/>
    </w:rPr>
  </w:style>
  <w:style w:type="paragraph" w:styleId="5">
    <w:name w:val="heading 4"/>
    <w:basedOn w:val="1"/>
    <w:next w:val="1"/>
    <w:link w:val="252"/>
    <w:unhideWhenUsed/>
    <w:qFormat/>
    <w:uiPriority w:val="9"/>
    <w:pPr>
      <w:keepNext/>
      <w:keepLines/>
      <w:spacing w:before="40"/>
      <w:outlineLvl w:val="3"/>
    </w:pPr>
    <w:rPr>
      <w:rFonts w:eastAsiaTheme="majorEastAsia" w:cstheme="majorBidi"/>
      <w:i/>
      <w:iCs/>
      <w:color w:val="1F4E79" w:themeColor="accent1" w:themeShade="80"/>
    </w:rPr>
  </w:style>
  <w:style w:type="paragraph" w:styleId="6">
    <w:name w:val="heading 5"/>
    <w:basedOn w:val="1"/>
    <w:next w:val="1"/>
    <w:link w:val="253"/>
    <w:unhideWhenUsed/>
    <w:qFormat/>
    <w:uiPriority w:val="9"/>
    <w:pPr>
      <w:keepNext/>
      <w:keepLines/>
      <w:spacing w:before="40"/>
      <w:outlineLvl w:val="4"/>
    </w:pPr>
    <w:rPr>
      <w:rFonts w:eastAsiaTheme="majorEastAsia" w:cstheme="majorBidi"/>
      <w:color w:val="1F4E79" w:themeColor="accent1" w:themeShade="80"/>
    </w:rPr>
  </w:style>
  <w:style w:type="paragraph" w:styleId="7">
    <w:name w:val="heading 6"/>
    <w:basedOn w:val="1"/>
    <w:next w:val="1"/>
    <w:link w:val="254"/>
    <w:unhideWhenUsed/>
    <w:qFormat/>
    <w:uiPriority w:val="9"/>
    <w:pPr>
      <w:keepNext/>
      <w:keepLines/>
      <w:spacing w:before="40"/>
      <w:outlineLvl w:val="5"/>
    </w:pPr>
    <w:rPr>
      <w:rFonts w:eastAsiaTheme="majorEastAsia" w:cstheme="majorBidi"/>
      <w:color w:val="1F4E79" w:themeColor="accent1" w:themeShade="80"/>
    </w:rPr>
  </w:style>
  <w:style w:type="paragraph" w:styleId="8">
    <w:name w:val="heading 7"/>
    <w:basedOn w:val="1"/>
    <w:next w:val="1"/>
    <w:link w:val="255"/>
    <w:unhideWhenUsed/>
    <w:qFormat/>
    <w:uiPriority w:val="9"/>
    <w:pPr>
      <w:keepNext/>
      <w:keepLines/>
      <w:spacing w:before="40"/>
      <w:outlineLvl w:val="6"/>
    </w:pPr>
    <w:rPr>
      <w:rFonts w:eastAsiaTheme="majorEastAsia" w:cstheme="majorBidi"/>
      <w:i/>
      <w:iCs/>
      <w:color w:val="1F4E79" w:themeColor="accent1" w:themeShade="80"/>
    </w:rPr>
  </w:style>
  <w:style w:type="paragraph" w:styleId="9">
    <w:name w:val="heading 8"/>
    <w:basedOn w:val="1"/>
    <w:next w:val="1"/>
    <w:link w:val="256"/>
    <w:unhideWhenUsed/>
    <w:qFormat/>
    <w:uiPriority w:val="9"/>
    <w:pPr>
      <w:keepNext/>
      <w:keepLines/>
      <w:spacing w:before="40"/>
      <w:outlineLvl w:val="7"/>
    </w:pPr>
    <w:rPr>
      <w:rFonts w:eastAsiaTheme="majorEastAsia" w:cstheme="majorBidi"/>
      <w:color w:val="262626" w:themeColor="text1" w:themeTint="D9"/>
      <w:szCs w:val="21"/>
      <w14:textFill>
        <w14:solidFill>
          <w14:schemeClr w14:val="tx1">
            <w14:lumMod w14:val="85000"/>
            <w14:lumOff w14:val="15000"/>
          </w14:schemeClr>
        </w14:solidFill>
      </w14:textFill>
    </w:rPr>
  </w:style>
  <w:style w:type="paragraph" w:styleId="10">
    <w:name w:val="heading 9"/>
    <w:basedOn w:val="1"/>
    <w:next w:val="1"/>
    <w:link w:val="257"/>
    <w:unhideWhenUsed/>
    <w:qFormat/>
    <w:uiPriority w:val="9"/>
    <w:pPr>
      <w:keepNext/>
      <w:keepLines/>
      <w:spacing w:before="40"/>
      <w:outlineLvl w:val="8"/>
    </w:pPr>
    <w:rPr>
      <w:rFonts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page number"/>
    <w:basedOn w:val="11"/>
    <w:semiHidden/>
    <w:unhideWhenUsed/>
    <w:uiPriority w:val="99"/>
    <w:rPr>
      <w:rFonts w:ascii="Meiryo UI" w:hAnsi="Meiryo UI" w:eastAsia="Meiryo UI"/>
    </w:rPr>
  </w:style>
  <w:style w:type="character" w:styleId="14">
    <w:name w:val="HTML Definition"/>
    <w:basedOn w:val="11"/>
    <w:semiHidden/>
    <w:unhideWhenUsed/>
    <w:uiPriority w:val="99"/>
    <w:rPr>
      <w:rFonts w:ascii="Meiryo UI" w:hAnsi="Meiryo UI" w:eastAsia="Meiryo UI"/>
      <w:i/>
      <w:iCs/>
    </w:rPr>
  </w:style>
  <w:style w:type="character" w:styleId="15">
    <w:name w:val="line number"/>
    <w:basedOn w:val="11"/>
    <w:semiHidden/>
    <w:unhideWhenUsed/>
    <w:uiPriority w:val="99"/>
    <w:rPr>
      <w:rFonts w:ascii="Meiryo UI" w:hAnsi="Meiryo UI" w:eastAsia="Meiryo UI"/>
    </w:rPr>
  </w:style>
  <w:style w:type="character" w:styleId="16">
    <w:name w:val="HTML Keyboard"/>
    <w:basedOn w:val="11"/>
    <w:semiHidden/>
    <w:unhideWhenUsed/>
    <w:uiPriority w:val="99"/>
    <w:rPr>
      <w:rFonts w:ascii="Meiryo UI" w:hAnsi="Meiryo UI" w:eastAsia="Meiryo UI"/>
      <w:sz w:val="22"/>
      <w:szCs w:val="20"/>
    </w:rPr>
  </w:style>
  <w:style w:type="character" w:styleId="17">
    <w:name w:val="HTML Variable"/>
    <w:basedOn w:val="11"/>
    <w:semiHidden/>
    <w:unhideWhenUsed/>
    <w:uiPriority w:val="99"/>
    <w:rPr>
      <w:rFonts w:ascii="Meiryo UI" w:hAnsi="Meiryo UI" w:eastAsia="Meiryo UI"/>
      <w:i/>
      <w:iCs/>
    </w:rPr>
  </w:style>
  <w:style w:type="character" w:styleId="18">
    <w:name w:val="Strong"/>
    <w:basedOn w:val="11"/>
    <w:qFormat/>
    <w:uiPriority w:val="22"/>
    <w:rPr>
      <w:rFonts w:ascii="Meiryo UI" w:hAnsi="Meiryo UI" w:eastAsia="Meiryo UI"/>
      <w:b/>
      <w:bCs/>
    </w:rPr>
  </w:style>
  <w:style w:type="character" w:styleId="19">
    <w:name w:val="Hyperlink"/>
    <w:basedOn w:val="11"/>
    <w:unhideWhenUsed/>
    <w:uiPriority w:val="99"/>
    <w:rPr>
      <w:rFonts w:ascii="Meiryo UI" w:hAnsi="Meiryo UI" w:eastAsia="Meiryo UI"/>
      <w:color w:val="1F4E79" w:themeColor="accent1" w:themeShade="80"/>
      <w:u w:val="single"/>
    </w:rPr>
  </w:style>
  <w:style w:type="character" w:styleId="20">
    <w:name w:val="endnote reference"/>
    <w:basedOn w:val="11"/>
    <w:semiHidden/>
    <w:unhideWhenUsed/>
    <w:qFormat/>
    <w:uiPriority w:val="99"/>
    <w:rPr>
      <w:rFonts w:ascii="Meiryo UI" w:hAnsi="Meiryo UI" w:eastAsia="Meiryo UI"/>
      <w:vertAlign w:val="superscript"/>
    </w:rPr>
  </w:style>
  <w:style w:type="character" w:styleId="21">
    <w:name w:val="footnote reference"/>
    <w:basedOn w:val="11"/>
    <w:semiHidden/>
    <w:unhideWhenUsed/>
    <w:uiPriority w:val="99"/>
    <w:rPr>
      <w:rFonts w:ascii="Meiryo UI" w:hAnsi="Meiryo UI" w:eastAsia="Meiryo UI"/>
      <w:vertAlign w:val="superscript"/>
    </w:rPr>
  </w:style>
  <w:style w:type="character" w:styleId="22">
    <w:name w:val="annotation reference"/>
    <w:basedOn w:val="11"/>
    <w:semiHidden/>
    <w:unhideWhenUsed/>
    <w:uiPriority w:val="99"/>
    <w:rPr>
      <w:rFonts w:ascii="Meiryo UI" w:hAnsi="Meiryo UI" w:eastAsia="Meiryo UI"/>
      <w:sz w:val="22"/>
      <w:szCs w:val="16"/>
    </w:rPr>
  </w:style>
  <w:style w:type="character" w:styleId="23">
    <w:name w:val="HTML Sample"/>
    <w:basedOn w:val="11"/>
    <w:semiHidden/>
    <w:unhideWhenUsed/>
    <w:uiPriority w:val="99"/>
    <w:rPr>
      <w:rFonts w:ascii="Meiryo UI" w:hAnsi="Meiryo UI" w:eastAsia="Meiryo UI"/>
      <w:sz w:val="24"/>
      <w:szCs w:val="24"/>
    </w:rPr>
  </w:style>
  <w:style w:type="character" w:styleId="24">
    <w:name w:val="HTML Typewriter"/>
    <w:basedOn w:val="11"/>
    <w:semiHidden/>
    <w:unhideWhenUsed/>
    <w:uiPriority w:val="99"/>
    <w:rPr>
      <w:rFonts w:ascii="Meiryo UI" w:hAnsi="Meiryo UI" w:eastAsia="Meiryo UI"/>
      <w:sz w:val="22"/>
      <w:szCs w:val="20"/>
    </w:rPr>
  </w:style>
  <w:style w:type="character" w:styleId="25">
    <w:name w:val="FollowedHyperlink"/>
    <w:basedOn w:val="11"/>
    <w:unhideWhenUsed/>
    <w:uiPriority w:val="99"/>
    <w:rPr>
      <w:rFonts w:ascii="Meiryo UI" w:hAnsi="Meiryo UI" w:eastAsia="Meiryo UI"/>
      <w:color w:val="954F72" w:themeColor="followedHyperlink"/>
      <w:u w:val="single"/>
      <w14:textFill>
        <w14:solidFill>
          <w14:schemeClr w14:val="folHlink"/>
        </w14:solidFill>
      </w14:textFill>
    </w:rPr>
  </w:style>
  <w:style w:type="character" w:styleId="26">
    <w:name w:val="HTML Cite"/>
    <w:basedOn w:val="11"/>
    <w:semiHidden/>
    <w:unhideWhenUsed/>
    <w:uiPriority w:val="99"/>
    <w:rPr>
      <w:rFonts w:ascii="Meiryo UI" w:hAnsi="Meiryo UI" w:eastAsia="Meiryo UI"/>
      <w:i/>
      <w:iCs/>
    </w:rPr>
  </w:style>
  <w:style w:type="character" w:styleId="27">
    <w:name w:val="Emphasis"/>
    <w:basedOn w:val="11"/>
    <w:qFormat/>
    <w:uiPriority w:val="20"/>
    <w:rPr>
      <w:rFonts w:ascii="Meiryo UI" w:hAnsi="Meiryo UI" w:eastAsia="Meiryo UI"/>
      <w:i/>
      <w:iCs/>
    </w:rPr>
  </w:style>
  <w:style w:type="character" w:styleId="28">
    <w:name w:val="HTML Acronym"/>
    <w:basedOn w:val="11"/>
    <w:semiHidden/>
    <w:unhideWhenUsed/>
    <w:uiPriority w:val="99"/>
    <w:rPr>
      <w:rFonts w:ascii="Meiryo UI" w:hAnsi="Meiryo UI" w:eastAsia="Meiryo UI"/>
    </w:rPr>
  </w:style>
  <w:style w:type="character" w:styleId="29">
    <w:name w:val="HTML Code"/>
    <w:basedOn w:val="11"/>
    <w:semiHidden/>
    <w:unhideWhenUsed/>
    <w:qFormat/>
    <w:uiPriority w:val="99"/>
    <w:rPr>
      <w:rFonts w:ascii="Meiryo UI" w:hAnsi="Meiryo UI" w:eastAsia="Meiryo UI"/>
      <w:sz w:val="22"/>
      <w:szCs w:val="20"/>
    </w:rPr>
  </w:style>
  <w:style w:type="paragraph" w:styleId="30">
    <w:name w:val="table of figures"/>
    <w:basedOn w:val="1"/>
    <w:next w:val="1"/>
    <w:semiHidden/>
    <w:unhideWhenUsed/>
    <w:uiPriority w:val="99"/>
  </w:style>
  <w:style w:type="paragraph" w:styleId="31">
    <w:name w:val="Normal (Web)"/>
    <w:basedOn w:val="1"/>
    <w:semiHidden/>
    <w:unhideWhenUsed/>
    <w:uiPriority w:val="99"/>
    <w:rPr>
      <w:rFonts w:cs="Times New Roman"/>
      <w:sz w:val="24"/>
      <w:szCs w:val="24"/>
    </w:rPr>
  </w:style>
  <w:style w:type="paragraph" w:styleId="32">
    <w:name w:val="List Continue 2"/>
    <w:basedOn w:val="1"/>
    <w:semiHidden/>
    <w:unhideWhenUsed/>
    <w:uiPriority w:val="99"/>
    <w:pPr>
      <w:spacing w:after="120"/>
      <w:ind w:left="720"/>
      <w:contextualSpacing/>
    </w:pPr>
  </w:style>
  <w:style w:type="paragraph" w:styleId="33">
    <w:name w:val="envelope return"/>
    <w:basedOn w:val="1"/>
    <w:semiHidden/>
    <w:unhideWhenUsed/>
    <w:uiPriority w:val="99"/>
    <w:rPr>
      <w:rFonts w:eastAsiaTheme="majorEastAsia" w:cstheme="majorBidi"/>
      <w:szCs w:val="20"/>
    </w:rPr>
  </w:style>
  <w:style w:type="paragraph" w:styleId="34">
    <w:name w:val="Body Text 2"/>
    <w:basedOn w:val="1"/>
    <w:link w:val="300"/>
    <w:semiHidden/>
    <w:unhideWhenUsed/>
    <w:uiPriority w:val="99"/>
    <w:pPr>
      <w:spacing w:after="120" w:line="480" w:lineRule="auto"/>
    </w:pPr>
    <w:rPr>
      <w:rFonts w:eastAsia="Meiryo UI"/>
    </w:rPr>
  </w:style>
  <w:style w:type="paragraph" w:styleId="35">
    <w:name w:val="List Bullet 3"/>
    <w:basedOn w:val="1"/>
    <w:semiHidden/>
    <w:unhideWhenUsed/>
    <w:uiPriority w:val="99"/>
    <w:pPr>
      <w:numPr>
        <w:ilvl w:val="0"/>
        <w:numId w:val="1"/>
      </w:numPr>
      <w:contextualSpacing/>
    </w:pPr>
  </w:style>
  <w:style w:type="paragraph" w:styleId="36">
    <w:name w:val="toa heading"/>
    <w:basedOn w:val="1"/>
    <w:next w:val="1"/>
    <w:semiHidden/>
    <w:unhideWhenUsed/>
    <w:uiPriority w:val="99"/>
    <w:pPr>
      <w:spacing w:before="120"/>
    </w:pPr>
    <w:rPr>
      <w:rFonts w:eastAsiaTheme="majorEastAsia" w:cstheme="majorBidi"/>
      <w:b/>
      <w:bCs/>
      <w:sz w:val="24"/>
      <w:szCs w:val="24"/>
    </w:rPr>
  </w:style>
  <w:style w:type="paragraph" w:styleId="37">
    <w:name w:val="Body Text Indent 2"/>
    <w:basedOn w:val="1"/>
    <w:link w:val="302"/>
    <w:semiHidden/>
    <w:unhideWhenUsed/>
    <w:uiPriority w:val="99"/>
    <w:pPr>
      <w:spacing w:after="120" w:line="480" w:lineRule="auto"/>
      <w:ind w:left="360"/>
    </w:pPr>
    <w:rPr>
      <w:rFonts w:eastAsia="Meiryo UI"/>
    </w:rPr>
  </w:style>
  <w:style w:type="paragraph" w:styleId="38">
    <w:name w:val="Note Heading"/>
    <w:basedOn w:val="1"/>
    <w:next w:val="1"/>
    <w:link w:val="305"/>
    <w:unhideWhenUsed/>
    <w:uiPriority w:val="99"/>
    <w:rPr>
      <w:rFonts w:eastAsia="Meiryo UI"/>
    </w:rPr>
  </w:style>
  <w:style w:type="paragraph" w:styleId="39">
    <w:name w:val="List Number"/>
    <w:basedOn w:val="1"/>
    <w:semiHidden/>
    <w:unhideWhenUsed/>
    <w:uiPriority w:val="99"/>
    <w:pPr>
      <w:numPr>
        <w:ilvl w:val="0"/>
        <w:numId w:val="2"/>
      </w:numPr>
      <w:contextualSpacing/>
    </w:pPr>
  </w:style>
  <w:style w:type="paragraph" w:styleId="40">
    <w:name w:val="Block Text"/>
    <w:basedOn w:val="1"/>
    <w:semiHidden/>
    <w:unhideWhenUsed/>
    <w:uiPriority w:val="99"/>
    <w:pPr>
      <w:pBdr>
        <w:top w:val="single" w:color="5B9BD5" w:themeColor="accent1" w:sz="2" w:space="10"/>
        <w:left w:val="single" w:color="5B9BD5" w:themeColor="accent1" w:sz="2" w:space="10"/>
        <w:bottom w:val="single" w:color="5B9BD5" w:themeColor="accent1" w:sz="2" w:space="10"/>
        <w:right w:val="single" w:color="5B9BD5" w:themeColor="accent1" w:sz="2" w:space="10"/>
      </w:pBdr>
      <w:ind w:left="1152" w:right="1152"/>
    </w:pPr>
    <w:rPr>
      <w:rFonts w:eastAsiaTheme="minorEastAsia"/>
      <w:i/>
      <w:iCs/>
      <w:color w:val="1F4E79" w:themeColor="accent1" w:themeShade="80"/>
    </w:rPr>
  </w:style>
  <w:style w:type="paragraph" w:styleId="41">
    <w:name w:val="List Number 5"/>
    <w:basedOn w:val="1"/>
    <w:semiHidden/>
    <w:unhideWhenUsed/>
    <w:uiPriority w:val="99"/>
    <w:pPr>
      <w:numPr>
        <w:ilvl w:val="0"/>
        <w:numId w:val="3"/>
      </w:numPr>
      <w:contextualSpacing/>
    </w:pPr>
  </w:style>
  <w:style w:type="paragraph" w:styleId="42">
    <w:name w:val="toc 6"/>
    <w:basedOn w:val="1"/>
    <w:next w:val="1"/>
    <w:semiHidden/>
    <w:unhideWhenUsed/>
    <w:uiPriority w:val="39"/>
    <w:pPr>
      <w:spacing w:after="100"/>
      <w:ind w:left="1100"/>
    </w:pPr>
  </w:style>
  <w:style w:type="paragraph" w:styleId="43">
    <w:name w:val="List 5"/>
    <w:basedOn w:val="1"/>
    <w:semiHidden/>
    <w:unhideWhenUsed/>
    <w:uiPriority w:val="99"/>
    <w:pPr>
      <w:ind w:left="1800" w:hanging="360"/>
      <w:contextualSpacing/>
    </w:pPr>
  </w:style>
  <w:style w:type="paragraph" w:styleId="44">
    <w:name w:val="index 7"/>
    <w:basedOn w:val="1"/>
    <w:next w:val="1"/>
    <w:semiHidden/>
    <w:unhideWhenUsed/>
    <w:qFormat/>
    <w:uiPriority w:val="99"/>
    <w:pPr>
      <w:ind w:left="1540" w:hanging="220"/>
    </w:pPr>
    <w:rPr>
      <w:rFonts w:eastAsia="Meiryo UI"/>
    </w:rPr>
  </w:style>
  <w:style w:type="paragraph" w:styleId="45">
    <w:name w:val="Signature"/>
    <w:basedOn w:val="1"/>
    <w:link w:val="357"/>
    <w:semiHidden/>
    <w:unhideWhenUsed/>
    <w:uiPriority w:val="99"/>
    <w:pPr>
      <w:ind w:left="4320"/>
    </w:pPr>
    <w:rPr>
      <w:rFonts w:eastAsia="Meiryo UI"/>
    </w:rPr>
  </w:style>
  <w:style w:type="paragraph" w:styleId="46">
    <w:name w:val="toc 1"/>
    <w:basedOn w:val="1"/>
    <w:next w:val="1"/>
    <w:semiHidden/>
    <w:unhideWhenUsed/>
    <w:uiPriority w:val="39"/>
    <w:pPr>
      <w:spacing w:after="100"/>
    </w:pPr>
  </w:style>
  <w:style w:type="paragraph" w:styleId="47">
    <w:name w:val="Message Header"/>
    <w:basedOn w:val="1"/>
    <w:link w:val="288"/>
    <w:semiHidden/>
    <w:unhideWhenUsed/>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eastAsiaTheme="majorEastAsia" w:cstheme="majorBidi"/>
      <w:sz w:val="24"/>
      <w:szCs w:val="24"/>
    </w:rPr>
  </w:style>
  <w:style w:type="paragraph" w:styleId="48">
    <w:name w:val="List 2"/>
    <w:basedOn w:val="1"/>
    <w:semiHidden/>
    <w:unhideWhenUsed/>
    <w:uiPriority w:val="99"/>
    <w:pPr>
      <w:ind w:left="720" w:hanging="360"/>
      <w:contextualSpacing/>
    </w:pPr>
  </w:style>
  <w:style w:type="paragraph" w:styleId="49">
    <w:name w:val="index 5"/>
    <w:basedOn w:val="1"/>
    <w:next w:val="1"/>
    <w:semiHidden/>
    <w:unhideWhenUsed/>
    <w:uiPriority w:val="99"/>
    <w:pPr>
      <w:ind w:left="1100" w:hanging="220"/>
    </w:pPr>
    <w:rPr>
      <w:rFonts w:eastAsia="Meiryo UI"/>
    </w:rPr>
  </w:style>
  <w:style w:type="paragraph" w:styleId="50">
    <w:name w:val="index 4"/>
    <w:basedOn w:val="1"/>
    <w:next w:val="1"/>
    <w:semiHidden/>
    <w:unhideWhenUsed/>
    <w:uiPriority w:val="99"/>
    <w:pPr>
      <w:ind w:left="880" w:hanging="220"/>
    </w:pPr>
    <w:rPr>
      <w:rFonts w:eastAsia="Meiryo UI"/>
    </w:rPr>
  </w:style>
  <w:style w:type="paragraph" w:styleId="51">
    <w:name w:val="caption"/>
    <w:basedOn w:val="1"/>
    <w:next w:val="1"/>
    <w:unhideWhenUsed/>
    <w:qFormat/>
    <w:uiPriority w:val="35"/>
    <w:pPr>
      <w:spacing w:after="200"/>
    </w:pPr>
    <w:rPr>
      <w:rFonts w:eastAsia="Meiryo UI"/>
      <w:i/>
      <w:iCs/>
      <w:color w:val="44546A" w:themeColor="text2"/>
      <w:szCs w:val="18"/>
      <w14:textFill>
        <w14:solidFill>
          <w14:schemeClr w14:val="tx2"/>
        </w14:solidFill>
      </w14:textFill>
    </w:rPr>
  </w:style>
  <w:style w:type="paragraph" w:styleId="52">
    <w:name w:val="Body Text First Indent 2"/>
    <w:basedOn w:val="53"/>
    <w:link w:val="304"/>
    <w:semiHidden/>
    <w:unhideWhenUsed/>
    <w:qFormat/>
    <w:uiPriority w:val="99"/>
    <w:pPr>
      <w:spacing w:after="0"/>
      <w:ind w:firstLine="360"/>
    </w:pPr>
  </w:style>
  <w:style w:type="paragraph" w:styleId="53">
    <w:name w:val="Body Text Indent"/>
    <w:basedOn w:val="1"/>
    <w:link w:val="301"/>
    <w:semiHidden/>
    <w:unhideWhenUsed/>
    <w:uiPriority w:val="99"/>
    <w:pPr>
      <w:spacing w:after="120"/>
      <w:ind w:left="360"/>
    </w:pPr>
    <w:rPr>
      <w:rFonts w:eastAsia="Meiryo UI"/>
    </w:rPr>
  </w:style>
  <w:style w:type="paragraph" w:styleId="54">
    <w:name w:val="List Continue"/>
    <w:basedOn w:val="1"/>
    <w:semiHidden/>
    <w:unhideWhenUsed/>
    <w:uiPriority w:val="99"/>
    <w:pPr>
      <w:spacing w:after="120"/>
      <w:ind w:left="360"/>
      <w:contextualSpacing/>
    </w:pPr>
  </w:style>
  <w:style w:type="paragraph" w:styleId="55">
    <w:name w:val="Closing"/>
    <w:basedOn w:val="1"/>
    <w:link w:val="358"/>
    <w:unhideWhenUsed/>
    <w:uiPriority w:val="99"/>
    <w:pPr>
      <w:ind w:left="4320"/>
    </w:pPr>
    <w:rPr>
      <w:rFonts w:eastAsia="Meiryo UI"/>
    </w:rPr>
  </w:style>
  <w:style w:type="paragraph" w:styleId="56">
    <w:name w:val="Title"/>
    <w:basedOn w:val="1"/>
    <w:next w:val="1"/>
    <w:link w:val="258"/>
    <w:qFormat/>
    <w:uiPriority w:val="10"/>
    <w:pPr>
      <w:contextualSpacing/>
    </w:pPr>
    <w:rPr>
      <w:rFonts w:eastAsiaTheme="majorEastAsia" w:cstheme="majorBidi"/>
      <w:spacing w:val="-10"/>
      <w:kern w:val="28"/>
      <w:sz w:val="56"/>
      <w:szCs w:val="56"/>
    </w:rPr>
  </w:style>
  <w:style w:type="paragraph" w:styleId="57">
    <w:name w:val="Body Text"/>
    <w:basedOn w:val="1"/>
    <w:link w:val="299"/>
    <w:semiHidden/>
    <w:unhideWhenUsed/>
    <w:uiPriority w:val="99"/>
    <w:pPr>
      <w:spacing w:after="120"/>
    </w:pPr>
    <w:rPr>
      <w:rFonts w:eastAsia="Meiryo UI"/>
    </w:rPr>
  </w:style>
  <w:style w:type="paragraph" w:styleId="58">
    <w:name w:val="Date"/>
    <w:basedOn w:val="1"/>
    <w:next w:val="1"/>
    <w:link w:val="296"/>
    <w:semiHidden/>
    <w:unhideWhenUsed/>
    <w:uiPriority w:val="99"/>
    <w:rPr>
      <w:rFonts w:eastAsia="Meiryo UI"/>
    </w:rPr>
  </w:style>
  <w:style w:type="paragraph" w:styleId="59">
    <w:name w:val="List Bullet 2"/>
    <w:basedOn w:val="1"/>
    <w:semiHidden/>
    <w:unhideWhenUsed/>
    <w:uiPriority w:val="99"/>
    <w:pPr>
      <w:numPr>
        <w:ilvl w:val="0"/>
        <w:numId w:val="4"/>
      </w:numPr>
      <w:contextualSpacing/>
    </w:pPr>
  </w:style>
  <w:style w:type="paragraph" w:styleId="60">
    <w:name w:val="footer"/>
    <w:basedOn w:val="1"/>
    <w:link w:val="282"/>
    <w:unhideWhenUsed/>
    <w:uiPriority w:val="99"/>
    <w:rPr>
      <w:rFonts w:eastAsia="Meiryo UI"/>
    </w:rPr>
  </w:style>
  <w:style w:type="paragraph" w:styleId="61">
    <w:name w:val="List Number 4"/>
    <w:basedOn w:val="1"/>
    <w:semiHidden/>
    <w:unhideWhenUsed/>
    <w:uiPriority w:val="99"/>
    <w:pPr>
      <w:numPr>
        <w:ilvl w:val="0"/>
        <w:numId w:val="5"/>
      </w:numPr>
      <w:contextualSpacing/>
    </w:pPr>
  </w:style>
  <w:style w:type="paragraph" w:styleId="62">
    <w:name w:val="table of authorities"/>
    <w:basedOn w:val="1"/>
    <w:next w:val="1"/>
    <w:semiHidden/>
    <w:unhideWhenUsed/>
    <w:uiPriority w:val="99"/>
    <w:pPr>
      <w:ind w:left="220" w:hanging="220"/>
    </w:pPr>
  </w:style>
  <w:style w:type="paragraph" w:styleId="63">
    <w:name w:val="annotation text"/>
    <w:basedOn w:val="1"/>
    <w:link w:val="272"/>
    <w:semiHidden/>
    <w:unhideWhenUsed/>
    <w:uiPriority w:val="99"/>
    <w:rPr>
      <w:rFonts w:eastAsia="Meiryo UI"/>
      <w:szCs w:val="20"/>
    </w:rPr>
  </w:style>
  <w:style w:type="paragraph" w:styleId="64">
    <w:name w:val="toc 5"/>
    <w:basedOn w:val="1"/>
    <w:next w:val="1"/>
    <w:semiHidden/>
    <w:unhideWhenUsed/>
    <w:uiPriority w:val="39"/>
    <w:pPr>
      <w:spacing w:after="100"/>
      <w:ind w:left="880"/>
    </w:pPr>
  </w:style>
  <w:style w:type="paragraph" w:styleId="65">
    <w:name w:val="toc 4"/>
    <w:basedOn w:val="1"/>
    <w:next w:val="1"/>
    <w:semiHidden/>
    <w:unhideWhenUsed/>
    <w:uiPriority w:val="39"/>
    <w:pPr>
      <w:spacing w:after="100"/>
      <w:ind w:left="660"/>
    </w:pPr>
  </w:style>
  <w:style w:type="paragraph" w:styleId="66">
    <w:name w:val="List 4"/>
    <w:basedOn w:val="1"/>
    <w:semiHidden/>
    <w:unhideWhenUsed/>
    <w:uiPriority w:val="99"/>
    <w:pPr>
      <w:ind w:left="1440" w:hanging="360"/>
      <w:contextualSpacing/>
    </w:pPr>
  </w:style>
  <w:style w:type="paragraph" w:styleId="67">
    <w:name w:val="index 6"/>
    <w:basedOn w:val="1"/>
    <w:next w:val="1"/>
    <w:semiHidden/>
    <w:unhideWhenUsed/>
    <w:uiPriority w:val="99"/>
    <w:pPr>
      <w:ind w:left="1320" w:hanging="220"/>
    </w:pPr>
    <w:rPr>
      <w:rFonts w:eastAsia="Meiryo UI"/>
    </w:rPr>
  </w:style>
  <w:style w:type="paragraph" w:styleId="68">
    <w:name w:val="index 2"/>
    <w:basedOn w:val="1"/>
    <w:next w:val="1"/>
    <w:semiHidden/>
    <w:unhideWhenUsed/>
    <w:uiPriority w:val="99"/>
    <w:pPr>
      <w:ind w:left="440" w:hanging="220"/>
    </w:pPr>
    <w:rPr>
      <w:rFonts w:eastAsia="Meiryo UI"/>
    </w:rPr>
  </w:style>
  <w:style w:type="paragraph" w:styleId="69">
    <w:name w:val="Plain Text"/>
    <w:basedOn w:val="1"/>
    <w:link w:val="279"/>
    <w:semiHidden/>
    <w:unhideWhenUsed/>
    <w:uiPriority w:val="99"/>
    <w:rPr>
      <w:rFonts w:eastAsia="Meiryo UI"/>
      <w:szCs w:val="21"/>
    </w:rPr>
  </w:style>
  <w:style w:type="paragraph" w:styleId="70">
    <w:name w:val="List Continue 4"/>
    <w:basedOn w:val="1"/>
    <w:semiHidden/>
    <w:unhideWhenUsed/>
    <w:uiPriority w:val="99"/>
    <w:pPr>
      <w:spacing w:after="120"/>
      <w:ind w:left="1440"/>
      <w:contextualSpacing/>
    </w:pPr>
  </w:style>
  <w:style w:type="paragraph" w:styleId="71">
    <w:name w:val="E-mail Signature"/>
    <w:basedOn w:val="1"/>
    <w:link w:val="355"/>
    <w:semiHidden/>
    <w:unhideWhenUsed/>
    <w:uiPriority w:val="99"/>
    <w:rPr>
      <w:rFonts w:eastAsia="Meiryo UI"/>
    </w:rPr>
  </w:style>
  <w:style w:type="paragraph" w:styleId="72">
    <w:name w:val="List"/>
    <w:basedOn w:val="1"/>
    <w:semiHidden/>
    <w:unhideWhenUsed/>
    <w:uiPriority w:val="99"/>
    <w:pPr>
      <w:ind w:left="360" w:hanging="360"/>
      <w:contextualSpacing/>
    </w:pPr>
  </w:style>
  <w:style w:type="paragraph" w:styleId="73">
    <w:name w:val="List Bullet 5"/>
    <w:basedOn w:val="1"/>
    <w:semiHidden/>
    <w:unhideWhenUsed/>
    <w:uiPriority w:val="99"/>
    <w:pPr>
      <w:numPr>
        <w:ilvl w:val="0"/>
        <w:numId w:val="6"/>
      </w:numPr>
      <w:contextualSpacing/>
    </w:pPr>
  </w:style>
  <w:style w:type="paragraph" w:styleId="74">
    <w:name w:val="HTML Preformatted"/>
    <w:basedOn w:val="1"/>
    <w:link w:val="277"/>
    <w:semiHidden/>
    <w:unhideWhenUsed/>
    <w:uiPriority w:val="99"/>
    <w:rPr>
      <w:rFonts w:eastAsia="Meiryo UI"/>
      <w:szCs w:val="20"/>
    </w:rPr>
  </w:style>
  <w:style w:type="paragraph" w:styleId="75">
    <w:name w:val="index 3"/>
    <w:basedOn w:val="1"/>
    <w:next w:val="1"/>
    <w:semiHidden/>
    <w:unhideWhenUsed/>
    <w:uiPriority w:val="99"/>
    <w:pPr>
      <w:ind w:left="660" w:hanging="220"/>
    </w:pPr>
    <w:rPr>
      <w:rFonts w:eastAsia="Meiryo UI"/>
    </w:rPr>
  </w:style>
  <w:style w:type="paragraph" w:styleId="76">
    <w:name w:val="index heading"/>
    <w:basedOn w:val="1"/>
    <w:next w:val="77"/>
    <w:semiHidden/>
    <w:unhideWhenUsed/>
    <w:uiPriority w:val="99"/>
    <w:rPr>
      <w:rFonts w:eastAsia="Meiryo UI" w:cstheme="majorBidi"/>
      <w:b/>
      <w:bCs/>
    </w:rPr>
  </w:style>
  <w:style w:type="paragraph" w:styleId="77">
    <w:name w:val="index 1"/>
    <w:basedOn w:val="1"/>
    <w:next w:val="1"/>
    <w:semiHidden/>
    <w:unhideWhenUsed/>
    <w:uiPriority w:val="99"/>
    <w:pPr>
      <w:ind w:left="220" w:hanging="220"/>
    </w:pPr>
    <w:rPr>
      <w:rFonts w:eastAsia="Meiryo UI"/>
    </w:rPr>
  </w:style>
  <w:style w:type="paragraph" w:styleId="78">
    <w:name w:val="Body Text First Indent"/>
    <w:basedOn w:val="57"/>
    <w:link w:val="303"/>
    <w:semiHidden/>
    <w:unhideWhenUsed/>
    <w:uiPriority w:val="99"/>
    <w:pPr>
      <w:spacing w:after="0"/>
      <w:ind w:firstLine="360"/>
    </w:pPr>
  </w:style>
  <w:style w:type="paragraph" w:styleId="79">
    <w:name w:val="footnote text"/>
    <w:basedOn w:val="1"/>
    <w:link w:val="276"/>
    <w:semiHidden/>
    <w:unhideWhenUsed/>
    <w:uiPriority w:val="99"/>
    <w:rPr>
      <w:rFonts w:eastAsia="Meiryo UI"/>
      <w:szCs w:val="20"/>
    </w:rPr>
  </w:style>
  <w:style w:type="paragraph" w:styleId="80">
    <w:name w:val="List Continue 5"/>
    <w:basedOn w:val="1"/>
    <w:semiHidden/>
    <w:unhideWhenUsed/>
    <w:uiPriority w:val="99"/>
    <w:pPr>
      <w:spacing w:after="120"/>
      <w:ind w:left="1800"/>
      <w:contextualSpacing/>
    </w:pPr>
  </w:style>
  <w:style w:type="paragraph" w:styleId="81">
    <w:name w:val="Normal Indent"/>
    <w:basedOn w:val="1"/>
    <w:semiHidden/>
    <w:unhideWhenUsed/>
    <w:uiPriority w:val="99"/>
    <w:pPr>
      <w:ind w:left="720"/>
    </w:pPr>
  </w:style>
  <w:style w:type="paragraph" w:styleId="82">
    <w:name w:val="envelope address"/>
    <w:basedOn w:val="1"/>
    <w:semiHidden/>
    <w:unhideWhenUsed/>
    <w:uiPriority w:val="99"/>
    <w:pPr>
      <w:framePr w:w="7920" w:h="1980" w:hRule="exact" w:hSpace="180" w:wrap="auto" w:vAnchor="margin" w:hAnchor="page" w:xAlign="center" w:yAlign="bottom"/>
      <w:ind w:left="2880"/>
    </w:pPr>
    <w:rPr>
      <w:rFonts w:eastAsiaTheme="majorEastAsia" w:cstheme="majorBidi"/>
      <w:sz w:val="24"/>
      <w:szCs w:val="24"/>
    </w:rPr>
  </w:style>
  <w:style w:type="paragraph" w:styleId="83">
    <w:name w:val="Salutation"/>
    <w:basedOn w:val="1"/>
    <w:next w:val="1"/>
    <w:link w:val="356"/>
    <w:semiHidden/>
    <w:unhideWhenUsed/>
    <w:uiPriority w:val="99"/>
    <w:rPr>
      <w:rFonts w:eastAsia="Meiryo UI"/>
    </w:rPr>
  </w:style>
  <w:style w:type="paragraph" w:styleId="84">
    <w:name w:val="toc 9"/>
    <w:basedOn w:val="1"/>
    <w:next w:val="1"/>
    <w:semiHidden/>
    <w:unhideWhenUsed/>
    <w:uiPriority w:val="39"/>
    <w:pPr>
      <w:spacing w:after="120"/>
      <w:ind w:left="1757"/>
    </w:pPr>
  </w:style>
  <w:style w:type="paragraph" w:styleId="85">
    <w:name w:val="List Bullet"/>
    <w:basedOn w:val="1"/>
    <w:semiHidden/>
    <w:unhideWhenUsed/>
    <w:qFormat/>
    <w:uiPriority w:val="99"/>
    <w:pPr>
      <w:numPr>
        <w:ilvl w:val="0"/>
        <w:numId w:val="7"/>
      </w:numPr>
      <w:contextualSpacing/>
    </w:pPr>
  </w:style>
  <w:style w:type="paragraph" w:styleId="86">
    <w:name w:val="annotation subject"/>
    <w:basedOn w:val="63"/>
    <w:next w:val="63"/>
    <w:link w:val="273"/>
    <w:semiHidden/>
    <w:unhideWhenUsed/>
    <w:uiPriority w:val="99"/>
    <w:rPr>
      <w:b/>
      <w:bCs/>
    </w:rPr>
  </w:style>
  <w:style w:type="paragraph" w:styleId="87">
    <w:name w:val="List Number 3"/>
    <w:basedOn w:val="1"/>
    <w:semiHidden/>
    <w:unhideWhenUsed/>
    <w:uiPriority w:val="99"/>
    <w:pPr>
      <w:numPr>
        <w:ilvl w:val="0"/>
        <w:numId w:val="8"/>
      </w:numPr>
      <w:contextualSpacing/>
    </w:pPr>
  </w:style>
  <w:style w:type="paragraph" w:styleId="88">
    <w:name w:val="toc 3"/>
    <w:basedOn w:val="1"/>
    <w:next w:val="1"/>
    <w:semiHidden/>
    <w:unhideWhenUsed/>
    <w:uiPriority w:val="39"/>
    <w:pPr>
      <w:spacing w:after="100"/>
      <w:ind w:left="440"/>
    </w:pPr>
  </w:style>
  <w:style w:type="paragraph" w:styleId="89">
    <w:name w:val="List Continue 3"/>
    <w:basedOn w:val="1"/>
    <w:semiHidden/>
    <w:unhideWhenUsed/>
    <w:uiPriority w:val="99"/>
    <w:pPr>
      <w:spacing w:after="120"/>
      <w:ind w:left="1080"/>
      <w:contextualSpacing/>
    </w:pPr>
  </w:style>
  <w:style w:type="paragraph" w:styleId="90">
    <w:name w:val="Balloon Text"/>
    <w:basedOn w:val="1"/>
    <w:link w:val="269"/>
    <w:semiHidden/>
    <w:unhideWhenUsed/>
    <w:uiPriority w:val="99"/>
    <w:rPr>
      <w:rFonts w:eastAsia="Meiryo UI" w:cs="Segoe UI"/>
      <w:szCs w:val="18"/>
    </w:rPr>
  </w:style>
  <w:style w:type="paragraph" w:styleId="91">
    <w:name w:val="index 9"/>
    <w:basedOn w:val="1"/>
    <w:next w:val="1"/>
    <w:semiHidden/>
    <w:unhideWhenUsed/>
    <w:uiPriority w:val="99"/>
    <w:pPr>
      <w:ind w:left="1980" w:hanging="220"/>
    </w:pPr>
    <w:rPr>
      <w:rFonts w:eastAsia="Meiryo UI"/>
    </w:rPr>
  </w:style>
  <w:style w:type="paragraph" w:styleId="92">
    <w:name w:val="List Bullet 4"/>
    <w:basedOn w:val="1"/>
    <w:semiHidden/>
    <w:unhideWhenUsed/>
    <w:uiPriority w:val="99"/>
    <w:pPr>
      <w:numPr>
        <w:ilvl w:val="0"/>
        <w:numId w:val="9"/>
      </w:numPr>
      <w:contextualSpacing/>
    </w:pPr>
  </w:style>
  <w:style w:type="paragraph" w:styleId="93">
    <w:name w:val="HTML Address"/>
    <w:basedOn w:val="1"/>
    <w:link w:val="284"/>
    <w:semiHidden/>
    <w:unhideWhenUsed/>
    <w:uiPriority w:val="99"/>
    <w:rPr>
      <w:rFonts w:eastAsia="Meiryo UI"/>
      <w:i/>
      <w:iCs/>
    </w:rPr>
  </w:style>
  <w:style w:type="paragraph" w:styleId="94">
    <w:name w:val="Body Text Indent 3"/>
    <w:basedOn w:val="1"/>
    <w:link w:val="271"/>
    <w:semiHidden/>
    <w:unhideWhenUsed/>
    <w:uiPriority w:val="99"/>
    <w:pPr>
      <w:spacing w:after="120"/>
      <w:ind w:left="360"/>
    </w:pPr>
    <w:rPr>
      <w:rFonts w:eastAsia="Meiryo UI"/>
      <w:szCs w:val="16"/>
    </w:rPr>
  </w:style>
  <w:style w:type="paragraph" w:styleId="95">
    <w:name w:val="Document Map"/>
    <w:basedOn w:val="1"/>
    <w:link w:val="274"/>
    <w:semiHidden/>
    <w:unhideWhenUsed/>
    <w:uiPriority w:val="99"/>
    <w:rPr>
      <w:rFonts w:eastAsia="Meiryo UI" w:cs="Segoe UI"/>
      <w:szCs w:val="16"/>
    </w:rPr>
  </w:style>
  <w:style w:type="paragraph" w:styleId="96">
    <w:name w:val="header"/>
    <w:basedOn w:val="1"/>
    <w:link w:val="281"/>
    <w:unhideWhenUsed/>
    <w:uiPriority w:val="99"/>
    <w:rPr>
      <w:rFonts w:eastAsia="Meiryo UI"/>
    </w:rPr>
  </w:style>
  <w:style w:type="paragraph" w:styleId="97">
    <w:name w:val="toc 8"/>
    <w:basedOn w:val="1"/>
    <w:next w:val="1"/>
    <w:semiHidden/>
    <w:unhideWhenUsed/>
    <w:uiPriority w:val="39"/>
    <w:pPr>
      <w:spacing w:after="100"/>
      <w:ind w:left="1540"/>
    </w:pPr>
  </w:style>
  <w:style w:type="paragraph" w:styleId="98">
    <w:name w:val="Subtitle"/>
    <w:basedOn w:val="1"/>
    <w:next w:val="1"/>
    <w:link w:val="259"/>
    <w:qFormat/>
    <w:uiPriority w:val="11"/>
    <w:rPr>
      <w:rFonts w:eastAsiaTheme="minorEastAsia"/>
      <w:color w:val="595959" w:themeColor="text1" w:themeTint="A6"/>
      <w:spacing w:val="15"/>
      <w14:textFill>
        <w14:solidFill>
          <w14:schemeClr w14:val="tx1">
            <w14:lumMod w14:val="65000"/>
            <w14:lumOff w14:val="35000"/>
          </w14:schemeClr>
        </w14:solidFill>
      </w14:textFill>
    </w:rPr>
  </w:style>
  <w:style w:type="paragraph" w:styleId="99">
    <w:name w:val="Body Text 3"/>
    <w:basedOn w:val="1"/>
    <w:link w:val="270"/>
    <w:semiHidden/>
    <w:unhideWhenUsed/>
    <w:uiPriority w:val="99"/>
    <w:pPr>
      <w:spacing w:after="120"/>
    </w:pPr>
    <w:rPr>
      <w:rFonts w:eastAsia="Meiryo UI"/>
      <w:szCs w:val="16"/>
    </w:rPr>
  </w:style>
  <w:style w:type="paragraph" w:styleId="100">
    <w:name w:val="toc 7"/>
    <w:basedOn w:val="1"/>
    <w:next w:val="1"/>
    <w:semiHidden/>
    <w:unhideWhenUsed/>
    <w:uiPriority w:val="39"/>
    <w:pPr>
      <w:spacing w:after="100"/>
      <w:ind w:left="1320"/>
    </w:pPr>
  </w:style>
  <w:style w:type="paragraph" w:styleId="101">
    <w:name w:val="macro"/>
    <w:link w:val="278"/>
    <w:semiHidden/>
    <w:unhideWhenUsed/>
    <w:uiPriority w:val="99"/>
    <w:pPr>
      <w:tabs>
        <w:tab w:val="left" w:pos="480"/>
        <w:tab w:val="left" w:pos="960"/>
        <w:tab w:val="left" w:pos="1440"/>
        <w:tab w:val="left" w:pos="1920"/>
        <w:tab w:val="left" w:pos="2400"/>
        <w:tab w:val="left" w:pos="2880"/>
        <w:tab w:val="left" w:pos="3360"/>
        <w:tab w:val="left" w:pos="3840"/>
        <w:tab w:val="left" w:pos="4320"/>
      </w:tabs>
    </w:pPr>
    <w:rPr>
      <w:rFonts w:ascii="Meiryo UI" w:hAnsi="Meiryo UI" w:eastAsia="Meiryo UI" w:cstheme="minorBidi"/>
      <w:sz w:val="22"/>
      <w:szCs w:val="20"/>
      <w:lang w:val="en-US" w:eastAsia="ja-JP" w:bidi="ar-SA"/>
    </w:rPr>
  </w:style>
  <w:style w:type="paragraph" w:styleId="102">
    <w:name w:val="index 8"/>
    <w:basedOn w:val="1"/>
    <w:next w:val="1"/>
    <w:semiHidden/>
    <w:unhideWhenUsed/>
    <w:uiPriority w:val="99"/>
    <w:pPr>
      <w:ind w:left="1760" w:hanging="220"/>
    </w:pPr>
    <w:rPr>
      <w:rFonts w:eastAsia="Meiryo UI"/>
    </w:rPr>
  </w:style>
  <w:style w:type="paragraph" w:styleId="103">
    <w:name w:val="List Number 2"/>
    <w:basedOn w:val="1"/>
    <w:semiHidden/>
    <w:unhideWhenUsed/>
    <w:uiPriority w:val="99"/>
    <w:pPr>
      <w:numPr>
        <w:ilvl w:val="0"/>
        <w:numId w:val="10"/>
      </w:numPr>
      <w:contextualSpacing/>
    </w:pPr>
  </w:style>
  <w:style w:type="paragraph" w:styleId="104">
    <w:name w:val="List 3"/>
    <w:basedOn w:val="1"/>
    <w:semiHidden/>
    <w:unhideWhenUsed/>
    <w:uiPriority w:val="99"/>
    <w:pPr>
      <w:ind w:left="1080" w:hanging="360"/>
      <w:contextualSpacing/>
    </w:pPr>
  </w:style>
  <w:style w:type="paragraph" w:styleId="105">
    <w:name w:val="toc 2"/>
    <w:basedOn w:val="1"/>
    <w:next w:val="1"/>
    <w:semiHidden/>
    <w:unhideWhenUsed/>
    <w:uiPriority w:val="39"/>
    <w:pPr>
      <w:spacing w:after="100"/>
      <w:ind w:left="220"/>
    </w:pPr>
  </w:style>
  <w:style w:type="paragraph" w:styleId="106">
    <w:name w:val="endnote text"/>
    <w:basedOn w:val="1"/>
    <w:link w:val="275"/>
    <w:semiHidden/>
    <w:unhideWhenUsed/>
    <w:uiPriority w:val="99"/>
    <w:rPr>
      <w:rFonts w:eastAsia="Meiryo UI"/>
      <w:szCs w:val="20"/>
    </w:rPr>
  </w:style>
  <w:style w:type="table" w:styleId="107">
    <w:name w:val="Table Grid"/>
    <w:basedOn w:val="12"/>
    <w:uiPriority w:val="39"/>
    <w:rPr>
      <w:rFonts w:eastAsia="Meiryo U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8">
    <w:name w:val="Table Theme"/>
    <w:basedOn w:val="12"/>
    <w:semiHidden/>
    <w:unhideWhenUsed/>
    <w:uiPriority w:val="99"/>
    <w:rPr>
      <w:rFonts w:eastAsia="Meiryo U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09">
    <w:name w:val="Table Colorful 1"/>
    <w:basedOn w:val="12"/>
    <w:semiHidden/>
    <w:unhideWhenUsed/>
    <w:uiPriority w:val="99"/>
    <w:rPr>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il"/>
          <w:tr2bl w:val="nil"/>
        </w:tcBorders>
        <w:shd w:val="solid" w:color="000000" w:fill="FFFFFF"/>
      </w:tcPr>
    </w:tblStylePr>
    <w:tblStylePr w:type="firstCol">
      <w:rPr>
        <w:b/>
        <w:bCs/>
        <w:i/>
        <w:iCs/>
      </w:rPr>
      <w:tblPr/>
      <w:tcPr>
        <w:tcBorders>
          <w:tl2br w:val="nil"/>
          <w:tr2bl w:val="nil"/>
        </w:tcBorders>
        <w:shd w:val="solid" w:color="000080" w:fill="FFFFFF"/>
      </w:tcPr>
    </w:tblStylePr>
    <w:tblStylePr w:type="nwCell">
      <w:tblPr/>
      <w:tcPr>
        <w:tcBorders>
          <w:tl2br w:val="nil"/>
          <w:tr2bl w:val="nil"/>
        </w:tcBorders>
        <w:shd w:val="solid" w:color="000000" w:fill="FFFFFF"/>
      </w:tcPr>
    </w:tblStylePr>
    <w:tblStylePr w:type="swCell">
      <w:rPr>
        <w:b/>
        <w:bCs/>
        <w:i w:val="0"/>
        <w:iCs w:val="0"/>
      </w:rPr>
      <w:tblPr/>
      <w:tcPr>
        <w:tcBorders>
          <w:tl2br w:val="nil"/>
          <w:tr2bl w:val="nil"/>
        </w:tcBorders>
      </w:tcPr>
    </w:tblStylePr>
  </w:style>
  <w:style w:type="table" w:styleId="110">
    <w:name w:val="Table Colorful 2"/>
    <w:basedOn w:val="12"/>
    <w:semiHidden/>
    <w:unhideWhenUsed/>
    <w:uiPriority w:val="99"/>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il"/>
          <w:tr2bl w:val="nil"/>
        </w:tcBorders>
        <w:shd w:val="solid" w:color="800000" w:fill="FFFFFF"/>
      </w:tcPr>
    </w:tblStylePr>
    <w:tblStylePr w:type="firstCol">
      <w:rPr>
        <w:b/>
        <w:bCs/>
        <w:i/>
        <w:iCs/>
      </w:rPr>
      <w:tblPr/>
      <w:tcPr>
        <w:tcBorders>
          <w:tl2br w:val="nil"/>
          <w:tr2bl w:val="nil"/>
        </w:tcBorders>
      </w:tcPr>
    </w:tblStylePr>
    <w:tblStylePr w:type="lastCol">
      <w:tblPr/>
      <w:tcPr>
        <w:tcBorders>
          <w:tl2br w:val="nil"/>
          <w:tr2bl w:val="nil"/>
        </w:tcBorders>
        <w:shd w:val="solid" w:color="C0C0C0" w:fill="FFFFFF"/>
      </w:tcPr>
    </w:tblStylePr>
    <w:tblStylePr w:type="swCell">
      <w:rPr>
        <w:b/>
        <w:bCs/>
        <w:i w:val="0"/>
        <w:iCs w:val="0"/>
      </w:rPr>
      <w:tblPr/>
      <w:tcPr>
        <w:tcBorders>
          <w:tl2br w:val="nil"/>
          <w:tr2bl w:val="nil"/>
        </w:tcBorders>
      </w:tcPr>
    </w:tblStylePr>
  </w:style>
  <w:style w:type="table" w:styleId="111">
    <w:name w:val="Table Colorful 3"/>
    <w:basedOn w:val="12"/>
    <w:semiHidden/>
    <w:unhideWhenUsed/>
    <w:uiPriority w:val="99"/>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il"/>
          <w:tr2bl w:val="nil"/>
        </w:tcBorders>
        <w:shd w:val="solid" w:color="008080" w:fill="FFFFFF"/>
      </w:tcPr>
    </w:tblStylePr>
    <w:tblStylePr w:type="firstCol">
      <w:tblPr/>
      <w:tcPr>
        <w:tcBorders>
          <w:left w:val="single" w:color="000000" w:sz="36" w:space="0"/>
          <w:right w:val="single" w:color="000000" w:sz="6" w:space="0"/>
          <w:tl2br w:val="nil"/>
          <w:tr2bl w:val="nil"/>
        </w:tcBorders>
        <w:shd w:val="solid" w:color="008080" w:fill="FFFFFF"/>
      </w:tcPr>
    </w:tblStylePr>
    <w:tblStylePr w:type="nwCell">
      <w:rPr>
        <w:b/>
        <w:bCs/>
        <w:color w:val="FFFFFF"/>
      </w:rPr>
      <w:tblPr/>
      <w:tcPr>
        <w:tcBorders>
          <w:tl2br w:val="nil"/>
          <w:tr2bl w:val="nil"/>
        </w:tcBorders>
        <w:shd w:val="solid" w:color="000000" w:fill="FFFFFF"/>
      </w:tcPr>
    </w:tblStylePr>
  </w:style>
  <w:style w:type="table" w:styleId="112">
    <w:name w:val="Table Elegant"/>
    <w:basedOn w:val="12"/>
    <w:semiHidden/>
    <w:unhideWhenUsed/>
    <w:uiPriority w:val="99"/>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il"/>
          <w:tr2bl w:val="nil"/>
        </w:tcBorders>
      </w:tcPr>
    </w:tblStylePr>
  </w:style>
  <w:style w:type="table" w:styleId="113">
    <w:name w:val="Table Classic 1"/>
    <w:basedOn w:val="12"/>
    <w:semiHidden/>
    <w:unhideWhenUsed/>
    <w:uiPriority w:val="99"/>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tblPr/>
      <w:tcPr>
        <w:tcBorders>
          <w:right w:val="single" w:color="000000" w:sz="6" w:space="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114">
    <w:name w:val="Table Classic 2"/>
    <w:basedOn w:val="12"/>
    <w:semiHidden/>
    <w:unhideWhenUsed/>
    <w:uiPriority w:val="99"/>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il"/>
          <w:tr2bl w:val="nil"/>
        </w:tcBorders>
        <w:shd w:val="solid" w:color="800080" w:fill="FFFFFF"/>
      </w:tcPr>
    </w:tblStylePr>
    <w:tblStylePr w:type="lastRow">
      <w:tblPr/>
      <w:tcPr>
        <w:tcBorders>
          <w:top w:val="single" w:color="000000" w:sz="6" w:space="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115">
    <w:name w:val="Table Classic 3"/>
    <w:basedOn w:val="12"/>
    <w:semiHidden/>
    <w:unhideWhenUsed/>
    <w:uiPriority w:val="99"/>
    <w:rPr>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il"/>
          <w:tr2bl w:val="nil"/>
        </w:tcBorders>
        <w:shd w:val="solid" w:color="000080" w:fill="FFFFFF"/>
      </w:tcPr>
    </w:tblStylePr>
    <w:tblStylePr w:type="lastRow">
      <w:rPr>
        <w:color w:val="000080"/>
      </w:rPr>
      <w:tblPr/>
      <w:tcPr>
        <w:tcBorders>
          <w:top w:val="single" w:color="000000" w:sz="12" w:space="0"/>
          <w:tl2br w:val="nil"/>
          <w:tr2bl w:val="nil"/>
        </w:tcBorders>
        <w:shd w:val="solid" w:color="FFFFFF" w:fill="FFFFFF"/>
      </w:tcPr>
    </w:tblStylePr>
    <w:tblStylePr w:type="firstCol">
      <w:rPr>
        <w:b/>
        <w:bCs/>
        <w:color w:val="000000"/>
      </w:rPr>
      <w:tblPr/>
      <w:tcPr>
        <w:tcBorders>
          <w:tl2br w:val="nil"/>
          <w:tr2bl w:val="nil"/>
        </w:tcBorders>
      </w:tcPr>
    </w:tblStylePr>
  </w:style>
  <w:style w:type="table" w:styleId="116">
    <w:name w:val="Table Classic 4"/>
    <w:basedOn w:val="12"/>
    <w:semiHidden/>
    <w:unhideWhenUsed/>
    <w:uiPriority w:val="99"/>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il"/>
          <w:tr2bl w:val="nil"/>
        </w:tcBorders>
        <w:shd w:val="pct50" w:color="000080" w:fill="FFFFFF"/>
      </w:tcPr>
    </w:tblStylePr>
    <w:tblStylePr w:type="lastRow">
      <w:rPr>
        <w:color w:val="000080"/>
      </w:rPr>
      <w:tblPr/>
      <w:tcPr>
        <w:tcBorders>
          <w:bottom w:val="single" w:color="000000" w:sz="6" w:space="0"/>
          <w:tl2br w:val="nil"/>
          <w:tr2bl w:val="nil"/>
        </w:tcBorders>
        <w:shd w:val="pct50" w:color="000000" w:fill="FFFFFF"/>
      </w:tcPr>
    </w:tblStylePr>
    <w:tblStylePr w:type="firstCol">
      <w:rPr>
        <w:b/>
        <w:bCs/>
      </w:rPr>
      <w:tblPr/>
      <w:tcPr>
        <w:tcBorders>
          <w:tl2br w:val="nil"/>
          <w:tr2bl w:val="nil"/>
        </w:tcBorders>
      </w:tcPr>
    </w:tblStylePr>
    <w:tblStylePr w:type="nwCell">
      <w:rPr>
        <w:b/>
        <w:bCs/>
      </w:rPr>
      <w:tblPr/>
      <w:tcPr>
        <w:tcBorders>
          <w:tl2br w:val="nil"/>
          <w:tr2bl w:val="nil"/>
        </w:tcBorders>
      </w:tcPr>
    </w:tblStylePr>
    <w:tblStylePr w:type="swCell">
      <w:rPr>
        <w:color w:val="000080"/>
      </w:rPr>
      <w:tblPr/>
      <w:tcPr>
        <w:tcBorders>
          <w:tl2br w:val="nil"/>
          <w:tr2bl w:val="nil"/>
        </w:tcBorders>
      </w:tcPr>
    </w:tblStylePr>
  </w:style>
  <w:style w:type="table" w:styleId="117">
    <w:name w:val="Table Simple 1"/>
    <w:basedOn w:val="12"/>
    <w:semiHidden/>
    <w:unhideWhenUsed/>
    <w:uiPriority w:val="99"/>
    <w:rPr>
      <w:rFonts w:eastAsia="Meiryo UI"/>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il"/>
          <w:tr2bl w:val="nil"/>
        </w:tcBorders>
      </w:tcPr>
    </w:tblStylePr>
    <w:tblStylePr w:type="lastRow">
      <w:tblPr/>
      <w:tcPr>
        <w:tcBorders>
          <w:top w:val="single" w:color="008000" w:sz="6" w:space="0"/>
          <w:tl2br w:val="nil"/>
          <w:tr2bl w:val="nil"/>
        </w:tcBorders>
      </w:tcPr>
    </w:tblStylePr>
  </w:style>
  <w:style w:type="table" w:styleId="118">
    <w:name w:val="Table Simple 2"/>
    <w:basedOn w:val="12"/>
    <w:semiHidden/>
    <w:unhideWhenUsed/>
    <w:uiPriority w:val="99"/>
    <w:rPr>
      <w:rFonts w:eastAsia="Meiryo UI"/>
    </w:rPr>
    <w:tblPr/>
    <w:tblStylePr w:type="firstRow">
      <w:rPr>
        <w:b/>
        <w:bCs/>
      </w:rPr>
      <w:tblPr/>
      <w:tcPr>
        <w:tcBorders>
          <w:bottom w:val="single" w:color="000000" w:sz="12" w:space="0"/>
          <w:tl2br w:val="nil"/>
          <w:tr2bl w:val="nil"/>
        </w:tcBorders>
      </w:tcPr>
    </w:tblStylePr>
    <w:tblStylePr w:type="lastRow">
      <w:rPr>
        <w:b/>
        <w:bCs/>
        <w:color w:val="auto"/>
      </w:rPr>
      <w:tblPr/>
      <w:tcPr>
        <w:tcBorders>
          <w:top w:val="single" w:color="000000" w:sz="6" w:space="0"/>
          <w:tl2br w:val="nil"/>
          <w:tr2bl w:val="nil"/>
        </w:tcBorders>
      </w:tcPr>
    </w:tblStylePr>
    <w:tblStylePr w:type="firstCol">
      <w:rPr>
        <w:b/>
        <w:bCs/>
      </w:rPr>
      <w:tblPr/>
      <w:tcPr>
        <w:tcBorders>
          <w:right w:val="single" w:color="000000" w:sz="12" w:space="0"/>
          <w:tl2br w:val="nil"/>
          <w:tr2bl w:val="nil"/>
        </w:tcBorders>
      </w:tcPr>
    </w:tblStylePr>
    <w:tblStylePr w:type="lastCol">
      <w:rPr>
        <w:b/>
        <w:bCs/>
      </w:rPr>
      <w:tblPr/>
      <w:tcPr>
        <w:tcBorders>
          <w:left w:val="single" w:color="000000" w:sz="6" w:space="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119">
    <w:name w:val="Table Simple 3"/>
    <w:basedOn w:val="12"/>
    <w:semiHidden/>
    <w:unhideWhenUsed/>
    <w:uiPriority w:val="99"/>
    <w:rPr>
      <w:rFonts w:eastAsia="Meiryo UI"/>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il"/>
          <w:tr2bl w:val="nil"/>
        </w:tcBorders>
        <w:shd w:val="solid" w:color="000000" w:fill="FFFFFF"/>
      </w:tcPr>
    </w:tblStylePr>
  </w:style>
  <w:style w:type="table" w:styleId="120">
    <w:name w:val="Table Subtle 1"/>
    <w:basedOn w:val="12"/>
    <w:semiHidden/>
    <w:unhideWhenUsed/>
    <w:uiPriority w:val="99"/>
    <w:rPr>
      <w:rFonts w:eastAsia="Meiryo UI"/>
    </w:rPr>
    <w:tblPr>
      <w:tblStyleRowBandSize w:val="1"/>
    </w:tblPr>
    <w:tblStylePr w:type="firstRow">
      <w:tblPr/>
      <w:tcPr>
        <w:tcBorders>
          <w:top w:val="single" w:color="000000" w:sz="6" w:space="0"/>
          <w:bottom w:val="single" w:color="000000" w:sz="12" w:space="0"/>
          <w:tl2br w:val="nil"/>
          <w:tr2bl w:val="nil"/>
        </w:tcBorders>
      </w:tcPr>
    </w:tblStylePr>
    <w:tblStylePr w:type="lastRow">
      <w:tblPr/>
      <w:tcPr>
        <w:tcBorders>
          <w:top w:val="single" w:color="000000" w:sz="12" w:space="0"/>
          <w:tl2br w:val="nil"/>
          <w:tr2bl w:val="nil"/>
        </w:tcBorders>
        <w:shd w:val="pct25" w:color="800080" w:fill="FFFFFF"/>
      </w:tcPr>
    </w:tblStylePr>
    <w:tblStylePr w:type="firstCol">
      <w:tblPr/>
      <w:tcPr>
        <w:tcBorders>
          <w:right w:val="single" w:color="000000" w:sz="12" w:space="0"/>
          <w:tl2br w:val="nil"/>
          <w:tr2bl w:val="nil"/>
        </w:tcBorders>
      </w:tcPr>
    </w:tblStylePr>
    <w:tblStylePr w:type="lastCol">
      <w:tblPr/>
      <w:tcPr>
        <w:tcBorders>
          <w:left w:val="single" w:color="000000" w:sz="12" w:space="0"/>
          <w:tl2br w:val="nil"/>
          <w:tr2bl w:val="nil"/>
        </w:tcBorders>
      </w:tcPr>
    </w:tblStylePr>
    <w:tblStylePr w:type="band1Horz">
      <w:tblPr/>
      <w:tcPr>
        <w:tcBorders>
          <w:bottom w:val="single" w:color="000000" w:sz="6"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1">
    <w:name w:val="Table Subtle 2"/>
    <w:basedOn w:val="12"/>
    <w:uiPriority w:val="99"/>
    <w:rPr>
      <w:rFonts w:eastAsia="Meiryo UI"/>
    </w:rPr>
    <w:tblPr>
      <w:tblBorders>
        <w:left w:val="single" w:color="000000" w:sz="6" w:space="0"/>
        <w:right w:val="single" w:color="000000" w:sz="6" w:space="0"/>
      </w:tblBorders>
    </w:tblPr>
    <w:tblStylePr w:type="firstRow">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firstCol">
      <w:tblPr/>
      <w:tcPr>
        <w:tcBorders>
          <w:right w:val="single" w:color="000000" w:sz="12" w:space="0"/>
          <w:tl2br w:val="nil"/>
          <w:tr2bl w:val="nil"/>
        </w:tcBorders>
        <w:shd w:val="pct25" w:color="008000" w:fill="FFFFFF"/>
      </w:tcPr>
    </w:tblStylePr>
    <w:tblStylePr w:type="lastCol">
      <w:tblPr/>
      <w:tcPr>
        <w:tcBorders>
          <w:left w:val="single" w:color="000000" w:sz="12" w:space="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22">
    <w:name w:val="Table 3D effects 1"/>
    <w:basedOn w:val="12"/>
    <w:semiHidden/>
    <w:unhideWhenUsed/>
    <w:uiPriority w:val="99"/>
    <w:rPr>
      <w:rFonts w:eastAsia="Meiryo UI"/>
    </w:rPr>
    <w:tblPr/>
    <w:tcPr>
      <w:shd w:val="solid" w:color="C0C0C0" w:fill="FFFFFF"/>
    </w:tcPr>
    <w:tblStylePr w:type="firstRow">
      <w:rPr>
        <w:b/>
        <w:bCs/>
        <w:color w:val="800080"/>
      </w:rPr>
      <w:tblPr/>
      <w:tcPr>
        <w:tcBorders>
          <w:bottom w:val="single" w:color="808080" w:sz="6" w:space="0"/>
          <w:tl2br w:val="nil"/>
          <w:tr2bl w:val="nil"/>
        </w:tcBorders>
      </w:tcPr>
    </w:tblStylePr>
    <w:tblStylePr w:type="lastRow">
      <w:tblPr/>
      <w:tcPr>
        <w:tcBorders>
          <w:top w:val="single" w:color="FFFFFF" w:sz="6" w:space="0"/>
          <w:tl2br w:val="nil"/>
          <w:tr2bl w:val="nil"/>
        </w:tcBorders>
      </w:tcPr>
    </w:tblStylePr>
    <w:tblStylePr w:type="firstCol">
      <w:rPr>
        <w:b/>
        <w:bCs/>
      </w:rPr>
      <w:tblPr/>
      <w:tcPr>
        <w:tcBorders>
          <w:right w:val="single" w:color="808080" w:sz="6" w:space="0"/>
          <w:tl2br w:val="nil"/>
          <w:tr2bl w:val="nil"/>
        </w:tcBorders>
      </w:tcPr>
    </w:tblStylePr>
    <w:tblStylePr w:type="lastCol">
      <w:tblPr/>
      <w:tcPr>
        <w:tcBorders>
          <w:left w:val="single" w:color="FFFFFF" w:sz="6" w:space="0"/>
          <w:tl2br w:val="nil"/>
          <w:tr2bl w:val="nil"/>
        </w:tcBorders>
      </w:tcPr>
    </w:tblStylePr>
    <w:tblStylePr w:type="neCell">
      <w:tblPr/>
      <w:tcPr>
        <w:tcBorders>
          <w:left w:val="nil"/>
          <w:bottom w:val="nil"/>
          <w:tl2br w:val="nil"/>
          <w:tr2bl w:val="nil"/>
        </w:tcBorders>
      </w:tcPr>
    </w:tblStylePr>
    <w:tblStylePr w:type="nwCell">
      <w:tblPr/>
      <w:tcPr>
        <w:tcBorders>
          <w:bottom w:val="nil"/>
          <w:right w:val="nil"/>
          <w:tl2br w:val="nil"/>
          <w:tr2bl w:val="nil"/>
        </w:tcBorders>
      </w:tcPr>
    </w:tblStylePr>
    <w:tblStylePr w:type="seCell">
      <w:tblPr/>
      <w:tcPr>
        <w:tcBorders>
          <w:top w:val="nil"/>
          <w:left w:val="nil"/>
          <w:tl2br w:val="nil"/>
          <w:tr2bl w:val="nil"/>
        </w:tcBorders>
      </w:tcPr>
    </w:tblStylePr>
    <w:tblStylePr w:type="swCell">
      <w:rPr>
        <w:color w:val="000080"/>
      </w:rPr>
      <w:tblPr/>
      <w:tcPr>
        <w:tcBorders>
          <w:top w:val="nil"/>
          <w:right w:val="nil"/>
          <w:tl2br w:val="nil"/>
          <w:tr2bl w:val="nil"/>
        </w:tcBorders>
      </w:tcPr>
    </w:tblStylePr>
  </w:style>
  <w:style w:type="table" w:styleId="123">
    <w:name w:val="Table 3D effects 2"/>
    <w:basedOn w:val="12"/>
    <w:semiHidden/>
    <w:unhideWhenUsed/>
    <w:uiPriority w:val="99"/>
    <w:rPr>
      <w:rFonts w:eastAsia="Meiryo UI"/>
    </w:rPr>
    <w:tblPr>
      <w:tblStyleRowBandSize w:val="1"/>
    </w:tblPr>
    <w:tcPr>
      <w:shd w:val="solid" w:color="C0C0C0" w:fill="FFFFFF"/>
    </w:tc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24">
    <w:name w:val="Table 3D effects 3"/>
    <w:basedOn w:val="12"/>
    <w:semiHidden/>
    <w:unhideWhenUsed/>
    <w:qFormat/>
    <w:uiPriority w:val="99"/>
    <w:rPr>
      <w:rFonts w:eastAsia="Meiryo UI"/>
    </w:rPr>
    <w:tblPr>
      <w:tblStyleRowBandSize w:val="1"/>
      <w:tblStyleColBandSize w:val="1"/>
    </w:tblPr>
    <w:tblStylePr w:type="firstRow">
      <w:rPr>
        <w:b/>
        <w:bCs/>
      </w:rPr>
      <w:tblPr/>
      <w:tcPr>
        <w:tcBorders>
          <w:tl2br w:val="nil"/>
          <w:tr2bl w:val="nil"/>
        </w:tcBorders>
      </w:tcPr>
    </w:tblStylePr>
    <w:tblStylePr w:type="firstCol">
      <w:tblPr/>
      <w:tcPr>
        <w:tcBorders>
          <w:top w:val="nil"/>
          <w:bottom w:val="nil"/>
          <w:right w:val="single" w:color="808080" w:sz="6" w:space="0"/>
          <w:tl2br w:val="nil"/>
          <w:tr2bl w:val="nil"/>
        </w:tcBorders>
      </w:tcPr>
    </w:tblStylePr>
    <w:tblStylePr w:type="lastCol">
      <w:tblPr/>
      <w:tcPr>
        <w:tcBorders>
          <w:right w:val="single" w:color="FFFFFF" w:sz="6" w:space="0"/>
          <w:tl2br w:val="nil"/>
          <w:tr2bl w:val="nil"/>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il"/>
          <w:tr2bl w:val="nil"/>
        </w:tcBorders>
      </w:tcPr>
    </w:tblStylePr>
    <w:tblStylePr w:type="swCell">
      <w:rPr>
        <w:b/>
        <w:bCs/>
      </w:rPr>
      <w:tblPr/>
      <w:tcPr>
        <w:tcBorders>
          <w:tl2br w:val="nil"/>
          <w:tr2bl w:val="nil"/>
        </w:tcBorders>
      </w:tcPr>
    </w:tblStylePr>
  </w:style>
  <w:style w:type="table" w:styleId="125">
    <w:name w:val="Table List 1"/>
    <w:basedOn w:val="12"/>
    <w:semiHidden/>
    <w:unhideWhenUsed/>
    <w:uiPriority w:val="99"/>
    <w:tblPr>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il"/>
          <w:tr2bl w:val="nil"/>
        </w:tcBorders>
        <w:shd w:val="solid" w:color="C0C0C0" w:fill="FFFFFF"/>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solid" w:color="C0C0C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6">
    <w:name w:val="Table List 2"/>
    <w:basedOn w:val="12"/>
    <w:semiHidden/>
    <w:unhideWhenUsed/>
    <w:uiPriority w:val="99"/>
    <w:tblPr>
      <w:tblBorders>
        <w:bottom w:val="single" w:color="808080" w:sz="12" w:space="0"/>
      </w:tblBorders>
    </w:tblPr>
    <w:tblStylePr w:type="firstRow">
      <w:rPr>
        <w:b/>
        <w:bCs/>
        <w:color w:val="FFFFFF"/>
      </w:rPr>
      <w:tblPr/>
      <w:tcPr>
        <w:tcBorders>
          <w:bottom w:val="single" w:color="000000" w:sz="6" w:space="0"/>
          <w:tl2br w:val="nil"/>
          <w:tr2bl w:val="nil"/>
        </w:tcBorders>
        <w:shd w:val="pct75" w:color="008080" w:fill="008000"/>
      </w:tcPr>
    </w:tblStylePr>
    <w:tblStylePr w:type="lastRow">
      <w:tblPr/>
      <w:tcPr>
        <w:tcBorders>
          <w:top w:val="single" w:color="000000" w:sz="6" w:space="0"/>
          <w:tl2br w:val="nil"/>
          <w:tr2bl w:val="nil"/>
        </w:tcBorders>
      </w:tcPr>
    </w:tblStylePr>
    <w:tblStylePr w:type="band1Horz">
      <w:rPr>
        <w:color w:val="auto"/>
      </w:rPr>
      <w:tblPr/>
      <w:tcPr>
        <w:tcBorders>
          <w:tl2br w:val="nil"/>
          <w:tr2bl w:val="nil"/>
        </w:tcBorders>
        <w:shd w:val="pct20" w:color="00FF00" w:fill="FFFFFF"/>
      </w:tcPr>
    </w:tblStylePr>
    <w:tblStylePr w:type="band2Horz">
      <w:rPr>
        <w:color w:val="auto"/>
      </w:rPr>
      <w:tblPr/>
      <w:tcPr>
        <w:tcBorders>
          <w:tl2br w:val="nil"/>
          <w:tr2bl w:val="nil"/>
        </w:tcBorders>
      </w:tcPr>
    </w:tblStylePr>
    <w:tblStylePr w:type="swCell">
      <w:rPr>
        <w:b/>
        <w:bCs/>
      </w:rPr>
      <w:tblPr/>
      <w:tcPr>
        <w:tcBorders>
          <w:tl2br w:val="nil"/>
          <w:tr2bl w:val="nil"/>
        </w:tcBorders>
      </w:tcPr>
    </w:tblStylePr>
  </w:style>
  <w:style w:type="table" w:styleId="127">
    <w:name w:val="Table List 3"/>
    <w:basedOn w:val="12"/>
    <w:semiHidden/>
    <w:unhideWhenUsed/>
    <w:uiPriority w:val="99"/>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il"/>
          <w:tr2bl w:val="nil"/>
        </w:tcBorders>
      </w:tcPr>
    </w:tblStylePr>
    <w:tblStylePr w:type="lastRow">
      <w:tblPr/>
      <w:tcPr>
        <w:tcBorders>
          <w:top w:val="single" w:color="000000" w:sz="12" w:space="0"/>
          <w:tl2br w:val="nil"/>
          <w:tr2bl w:val="nil"/>
        </w:tcBorders>
      </w:tcPr>
    </w:tblStylePr>
    <w:tblStylePr w:type="swCell">
      <w:rPr>
        <w:i/>
        <w:iCs/>
        <w:color w:val="000080"/>
      </w:rPr>
      <w:tblPr/>
      <w:tcPr>
        <w:tcBorders>
          <w:tl2br w:val="nil"/>
          <w:tr2bl w:val="nil"/>
        </w:tcBorders>
      </w:tcPr>
    </w:tblStylePr>
  </w:style>
  <w:style w:type="table" w:styleId="128">
    <w:name w:val="Table List 4"/>
    <w:basedOn w:val="12"/>
    <w:semiHidden/>
    <w:unhideWhenUsed/>
    <w:uiPriority w:val="99"/>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il"/>
          <w:tr2bl w:val="nil"/>
        </w:tcBorders>
        <w:shd w:val="solid" w:color="808080" w:fill="FFFFFF"/>
      </w:tcPr>
    </w:tblStylePr>
  </w:style>
  <w:style w:type="table" w:styleId="129">
    <w:name w:val="Table List 5"/>
    <w:basedOn w:val="12"/>
    <w:semiHidden/>
    <w:unhideWhenUsed/>
    <w:uiPriority w:val="99"/>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il"/>
          <w:tr2bl w:val="nil"/>
        </w:tcBorders>
      </w:tcPr>
    </w:tblStylePr>
    <w:tblStylePr w:type="firstCol">
      <w:rPr>
        <w:b/>
        <w:bCs/>
      </w:rPr>
      <w:tblPr/>
      <w:tcPr>
        <w:tcBorders>
          <w:tl2br w:val="nil"/>
          <w:tr2bl w:val="nil"/>
        </w:tcBorders>
      </w:tcPr>
    </w:tblStylePr>
  </w:style>
  <w:style w:type="table" w:styleId="130">
    <w:name w:val="Table List 6"/>
    <w:basedOn w:val="12"/>
    <w:semiHidden/>
    <w:unhideWhenUsed/>
    <w:uiPriority w:val="99"/>
    <w:tblPr>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il"/>
          <w:tr2bl w:val="nil"/>
        </w:tcBorders>
      </w:tcPr>
    </w:tblStylePr>
    <w:tblStylePr w:type="firstCol">
      <w:rPr>
        <w:b/>
        <w:bCs/>
      </w:rPr>
      <w:tblPr/>
      <w:tcPr>
        <w:tcBorders>
          <w:right w:val="single" w:color="000000" w:sz="12" w:space="0"/>
          <w:tl2br w:val="nil"/>
          <w:tr2bl w:val="nil"/>
        </w:tcBorders>
      </w:tcPr>
    </w:tblStylePr>
    <w:tblStylePr w:type="band1Horz">
      <w:tblPr/>
      <w:tcPr>
        <w:tcBorders>
          <w:tl2br w:val="nil"/>
          <w:tr2bl w:val="nil"/>
        </w:tcBorders>
        <w:shd w:val="pct25" w:color="000000" w:fill="FFFFFF"/>
      </w:tcPr>
    </w:tblStylePr>
    <w:tblStylePr w:type="nwCell">
      <w:tblPr/>
      <w:tcPr>
        <w:tcBorders>
          <w:tl2br w:val="single" w:color="000000" w:sz="6" w:space="0"/>
          <w:tr2bl w:val="nil"/>
        </w:tcBorders>
      </w:tcPr>
    </w:tblStylePr>
  </w:style>
  <w:style w:type="table" w:styleId="131">
    <w:name w:val="Table List 7"/>
    <w:basedOn w:val="12"/>
    <w:semiHidden/>
    <w:unhideWhenUsed/>
    <w:qFormat/>
    <w:uiPriority w:val="99"/>
    <w:tblPr>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il"/>
          <w:tr2bl w:val="nil"/>
        </w:tcBorders>
        <w:shd w:val="solid" w:color="C0C0C0" w:fill="FFFFFF"/>
      </w:tcPr>
    </w:tblStylePr>
    <w:tblStylePr w:type="lastRow">
      <w:rPr>
        <w:b/>
        <w:bCs/>
      </w:rPr>
      <w:tblPr/>
      <w:tcPr>
        <w:tcBorders>
          <w:top w:val="single" w:color="008000" w:sz="12"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0" w:color="000000" w:fill="FFFFFF"/>
      </w:tcPr>
    </w:tblStylePr>
    <w:tblStylePr w:type="band2Horz">
      <w:tblPr/>
      <w:tcPr>
        <w:tcBorders>
          <w:tl2br w:val="nil"/>
          <w:tr2bl w:val="nil"/>
        </w:tcBorders>
        <w:shd w:val="pct25" w:color="FFFF00" w:fill="FFFFFF"/>
      </w:tcPr>
    </w:tblStylePr>
  </w:style>
  <w:style w:type="table" w:styleId="132">
    <w:name w:val="Table List 8"/>
    <w:basedOn w:val="12"/>
    <w:semiHidden/>
    <w:unhideWhenUsed/>
    <w:uiPriority w:val="99"/>
    <w:tblPr>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il"/>
          <w:tr2bl w:val="nil"/>
        </w:tcBorders>
        <w:shd w:val="solid" w:color="FFFF00" w:fill="FFFFFF"/>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Horz">
      <w:rPr>
        <w:color w:val="auto"/>
      </w:rPr>
      <w:tblPr/>
      <w:tcPr>
        <w:tcBorders>
          <w:tl2br w:val="nil"/>
          <w:tr2bl w:val="nil"/>
        </w:tcBorders>
        <w:shd w:val="pct25" w:color="FFFF00" w:fill="FFFFFF"/>
      </w:tcPr>
    </w:tblStylePr>
    <w:tblStylePr w:type="band2Horz">
      <w:tblPr/>
      <w:tcPr>
        <w:tcBorders>
          <w:tl2br w:val="nil"/>
          <w:tr2bl w:val="nil"/>
        </w:tcBorders>
        <w:shd w:val="pct50" w:color="FF0000" w:fill="FFFFFF"/>
      </w:tcPr>
    </w:tblStylePr>
    <w:tblStylePr w:type="nwCell">
      <w:tblPr/>
      <w:tcPr>
        <w:tcBorders>
          <w:tl2br w:val="single" w:color="auto" w:sz="6" w:space="0"/>
          <w:tr2bl w:val="nil"/>
        </w:tcBorders>
      </w:tcPr>
    </w:tblStylePr>
  </w:style>
  <w:style w:type="table" w:styleId="133">
    <w:name w:val="Table Contemporary"/>
    <w:basedOn w:val="12"/>
    <w:semiHidden/>
    <w:unhideWhenUsed/>
    <w:qFormat/>
    <w:uiPriority w:val="99"/>
    <w:tblPr>
      <w:tblBorders>
        <w:insideH w:val="single" w:color="FFFFFF" w:sz="18" w:space="0"/>
        <w:insideV w:val="single" w:color="FFFFFF" w:sz="18" w:space="0"/>
      </w:tblBorders>
    </w:tblPr>
    <w:tblStylePr w:type="firstRow">
      <w:rPr>
        <w:b/>
        <w:bCs/>
        <w:color w:val="auto"/>
      </w:rPr>
      <w:tblPr/>
      <w:tcPr>
        <w:tcBorders>
          <w:tl2br w:val="nil"/>
          <w:tr2bl w:val="nil"/>
        </w:tcBorders>
        <w:shd w:val="pct20" w:color="000000" w:fill="FFFFFF"/>
      </w:tcPr>
    </w:tblStylePr>
    <w:tblStylePr w:type="band1Horz">
      <w:rPr>
        <w:color w:val="auto"/>
      </w:rPr>
      <w:tblPr/>
      <w:tcPr>
        <w:tcBorders>
          <w:tl2br w:val="nil"/>
          <w:tr2bl w:val="nil"/>
        </w:tcBorders>
        <w:shd w:val="pct5" w:color="000000" w:fill="FFFFFF"/>
      </w:tcPr>
    </w:tblStylePr>
    <w:tblStylePr w:type="band2Horz">
      <w:rPr>
        <w:color w:val="auto"/>
      </w:rPr>
      <w:tblPr/>
      <w:tcPr>
        <w:tcBorders>
          <w:tl2br w:val="nil"/>
          <w:tr2bl w:val="nil"/>
        </w:tcBorders>
        <w:shd w:val="pct20" w:color="000000" w:fill="FFFFFF"/>
      </w:tcPr>
    </w:tblStylePr>
  </w:style>
  <w:style w:type="table" w:styleId="134">
    <w:name w:val="Table Columns 1"/>
    <w:basedOn w:val="12"/>
    <w:semiHidden/>
    <w:unhideWhenUsed/>
    <w:uiPriority w:val="99"/>
    <w:rPr>
      <w:rFonts w:eastAsia="Meiryo UI"/>
      <w:b/>
      <w:bCs/>
    </w:rPr>
    <w:tblPr>
      <w:tblBorders>
        <w:top w:val="single" w:color="000000" w:sz="12" w:space="0"/>
        <w:left w:val="single" w:color="000000" w:sz="12" w:space="0"/>
        <w:bottom w:val="single" w:color="000000" w:sz="12" w:space="0"/>
        <w:right w:val="single" w:color="000000" w:sz="12" w:space="0"/>
      </w:tblBorders>
    </w:tblPr>
    <w:tblStylePr w:type="firstRow">
      <w:rPr>
        <w:b w:val="0"/>
        <w:bCs w:val="0"/>
      </w:rPr>
      <w:tblPr/>
      <w:tcPr>
        <w:tcBorders>
          <w:bottom w:val="double" w:color="000000" w:sz="6" w:space="0"/>
          <w:tl2br w:val="nil"/>
          <w:tr2bl w:val="nil"/>
        </w:tcBorders>
      </w:tcPr>
    </w:tblStylePr>
    <w:tblStylePr w:type="lastRow">
      <w:rPr>
        <w:b w:val="0"/>
        <w:bCs w:val="0"/>
      </w:rPr>
      <w:tblPr/>
      <w:tcPr>
        <w:tcBorders>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5">
    <w:name w:val="Table Columns 2"/>
    <w:basedOn w:val="12"/>
    <w:semiHidden/>
    <w:unhideWhenUsed/>
    <w:qFormat/>
    <w:uiPriority w:val="99"/>
    <w:rPr>
      <w:rFonts w:eastAsia="Meiryo UI"/>
      <w:b/>
      <w:bCs/>
    </w:rPr>
    <w:tblPr>
      <w:tblStyleColBandSize w:val="1"/>
    </w:tblPr>
    <w:tblStylePr w:type="firstRow">
      <w:rPr>
        <w:color w:val="FFFFFF"/>
      </w:rPr>
      <w:tblPr/>
      <w:tcPr>
        <w:tcBorders>
          <w:tl2br w:val="nil"/>
          <w:tr2bl w:val="nil"/>
        </w:tcBorders>
        <w:shd w:val="solid" w:color="000080" w:fill="FFFFFF"/>
      </w:tcPr>
    </w:tblStylePr>
    <w:tblStylePr w:type="lastRow">
      <w:rPr>
        <w:b w:val="0"/>
        <w:bCs w:val="0"/>
      </w:rPr>
      <w:tblPr/>
      <w:tcPr>
        <w:tcBorders>
          <w:tl2br w:val="nil"/>
          <w:tr2bl w:val="nil"/>
        </w:tcBorders>
      </w:tcPr>
    </w:tblStylePr>
    <w:tblStylePr w:type="firstCol">
      <w:rPr>
        <w:b w:val="0"/>
        <w:bCs w:val="0"/>
        <w:color w:val="00000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136">
    <w:name w:val="Table Columns 3"/>
    <w:basedOn w:val="12"/>
    <w:semiHidden/>
    <w:unhideWhenUsed/>
    <w:qFormat/>
    <w:uiPriority w:val="99"/>
    <w:rPr>
      <w:rFonts w:eastAsia="Meiryo UI"/>
      <w:b/>
      <w:bCs/>
    </w:rPr>
    <w:tblPr>
      <w:tblBorders>
        <w:top w:val="single" w:color="000080" w:sz="6" w:space="0"/>
        <w:left w:val="single" w:color="000080" w:sz="6" w:space="0"/>
        <w:bottom w:val="single" w:color="000080" w:sz="6" w:space="0"/>
        <w:right w:val="single" w:color="000080" w:sz="6" w:space="0"/>
        <w:insideV w:val="single" w:color="000080" w:sz="6" w:space="0"/>
      </w:tblBorders>
    </w:tblPr>
    <w:tblStylePr w:type="firstRow">
      <w:rPr>
        <w:color w:val="FFFFFF"/>
      </w:rPr>
      <w:tblPr/>
      <w:tcPr>
        <w:tcBorders>
          <w:tl2br w:val="nil"/>
          <w:tr2bl w:val="nil"/>
        </w:tcBorders>
        <w:shd w:val="solid" w:color="000080" w:fill="FFFFFF"/>
      </w:tcPr>
    </w:tblStylePr>
    <w:tblStylePr w:type="lastRow">
      <w:rPr>
        <w:b w:val="0"/>
        <w:bCs w:val="0"/>
      </w:rPr>
      <w:tblPr/>
      <w:tcPr>
        <w:tcBorders>
          <w:top w:val="single" w:color="00008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il"/>
          <w:tr2bl w:val="nil"/>
        </w:tcBorders>
      </w:tcPr>
    </w:tblStylePr>
  </w:style>
  <w:style w:type="table" w:styleId="137">
    <w:name w:val="Table Columns 4"/>
    <w:basedOn w:val="12"/>
    <w:semiHidden/>
    <w:unhideWhenUsed/>
    <w:qFormat/>
    <w:uiPriority w:val="99"/>
    <w:rPr>
      <w:rFonts w:eastAsia="Meiryo UI"/>
    </w:rPr>
    <w:tblPr>
      <w:tblStyleColBandSize w:val="1"/>
    </w:tblPr>
    <w:tblStylePr w:type="firstRow">
      <w:rPr>
        <w:color w:val="FFFFFF"/>
      </w:rPr>
      <w:tblPr/>
      <w:tcPr>
        <w:tcBorders>
          <w:tl2br w:val="nil"/>
          <w:tr2bl w:val="nil"/>
        </w:tcBorders>
        <w:shd w:val="solid" w:color="0000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138">
    <w:name w:val="Table Columns 5"/>
    <w:basedOn w:val="12"/>
    <w:semiHidden/>
    <w:unhideWhenUsed/>
    <w:uiPriority w:val="99"/>
    <w:rPr>
      <w:rFonts w:eastAsia="Meiryo UI"/>
    </w:rPr>
    <w:tblPr>
      <w:tblBorders>
        <w:top w:val="single" w:color="808080" w:sz="12" w:space="0"/>
        <w:left w:val="single" w:color="808080" w:sz="12" w:space="0"/>
        <w:bottom w:val="single" w:color="808080" w:sz="12" w:space="0"/>
        <w:right w:val="single" w:color="808080" w:sz="12" w:space="0"/>
        <w:insideV w:val="single" w:color="C0C0C0" w:sz="6" w:space="0"/>
      </w:tblBorders>
    </w:tblPr>
    <w:tblStylePr w:type="firstRow">
      <w:rPr>
        <w:b/>
        <w:bCs/>
        <w:i/>
        <w:iCs/>
      </w:rPr>
      <w:tblPr/>
      <w:tcPr>
        <w:tcBorders>
          <w:bottom w:val="single" w:color="808080" w:sz="6" w:space="0"/>
          <w:tl2br w:val="nil"/>
          <w:tr2bl w:val="nil"/>
        </w:tcBorders>
      </w:tcPr>
    </w:tblStylePr>
    <w:tblStylePr w:type="lastRow">
      <w:rPr>
        <w:b/>
        <w:bCs/>
      </w:rPr>
      <w:tblPr/>
      <w:tcPr>
        <w:tcBorders>
          <w:top w:val="single" w:color="80808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tblStylePr w:type="band1Vert">
      <w:rPr>
        <w:color w:val="auto"/>
      </w:rPr>
      <w:tblPr/>
      <w:tcPr>
        <w:shd w:val="solid" w:color="C0C0C0" w:fill="FFFFFF"/>
      </w:tcPr>
    </w:tblStylePr>
    <w:tblStylePr w:type="band2Vert">
      <w:rPr>
        <w:color w:val="auto"/>
      </w:rPr>
    </w:tblStylePr>
  </w:style>
  <w:style w:type="table" w:styleId="139">
    <w:name w:val="Table Grid 1"/>
    <w:basedOn w:val="12"/>
    <w:semiHidden/>
    <w:unhideWhenUsed/>
    <w:uiPriority w:val="99"/>
    <w:rPr>
      <w:rFonts w:eastAsia="Meiryo UI"/>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color="000000" w:sz="6" w:space="0"/>
          <w:tr2bl w:val="nil"/>
        </w:tcBorders>
      </w:tcPr>
    </w:tblStylePr>
  </w:style>
  <w:style w:type="table" w:styleId="140">
    <w:name w:val="Table Grid 2"/>
    <w:basedOn w:val="12"/>
    <w:semiHidden/>
    <w:unhideWhenUsed/>
    <w:uiPriority w:val="99"/>
    <w:rPr>
      <w:rFonts w:eastAsia="Meiryo UI"/>
    </w:rPr>
    <w:tblPr>
      <w:tblBorders>
        <w:insideH w:val="single" w:color="000000" w:sz="6" w:space="0"/>
        <w:insideV w:val="single" w:color="000000" w:sz="6" w:space="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color="000000" w:sz="6" w:space="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141">
    <w:name w:val="Table Grid 3"/>
    <w:basedOn w:val="12"/>
    <w:semiHidden/>
    <w:unhideWhenUsed/>
    <w:uiPriority w:val="99"/>
    <w:rPr>
      <w:rFonts w:eastAsia="Meiryo UI"/>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2">
    <w:name w:val="Table Grid 4"/>
    <w:basedOn w:val="12"/>
    <w:semiHidden/>
    <w:unhideWhenUsed/>
    <w:qFormat/>
    <w:uiPriority w:val="99"/>
    <w:rPr>
      <w:rFonts w:eastAsia="Meiryo UI"/>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il"/>
          <w:tr2bl w:val="nil"/>
        </w:tcBorders>
        <w:shd w:val="pct30" w:color="FFFF00" w:fill="FFFFFF"/>
      </w:tcPr>
    </w:tblStylePr>
    <w:tblStylePr w:type="lastRow">
      <w:rPr>
        <w:b/>
        <w:bCs/>
        <w:color w:val="auto"/>
      </w:rPr>
      <w:tblPr/>
      <w:tcPr>
        <w:tcBorders>
          <w:top w:val="single" w:color="000000" w:sz="6" w:space="0"/>
          <w:tl2br w:val="nil"/>
          <w:tr2bl w:val="nil"/>
        </w:tcBorders>
        <w:shd w:val="pct30" w:color="FFFF00" w:fill="FFFFFF"/>
      </w:tcPr>
    </w:tblStylePr>
    <w:tblStylePr w:type="lastCol">
      <w:rPr>
        <w:b/>
        <w:bCs/>
        <w:color w:val="auto"/>
      </w:rPr>
      <w:tblPr/>
      <w:tcPr>
        <w:tcBorders>
          <w:tl2br w:val="nil"/>
          <w:tr2bl w:val="nil"/>
        </w:tcBorders>
      </w:tcPr>
    </w:tblStylePr>
  </w:style>
  <w:style w:type="table" w:styleId="143">
    <w:name w:val="Table Grid 5"/>
    <w:basedOn w:val="12"/>
    <w:semiHidden/>
    <w:unhideWhenUsed/>
    <w:uiPriority w:val="99"/>
    <w:rPr>
      <w:rFonts w:eastAsia="Meiryo UI"/>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color="000000" w:sz="6" w:space="0"/>
          <w:tr2bl w:val="nil"/>
        </w:tcBorders>
      </w:tcPr>
    </w:tblStylePr>
  </w:style>
  <w:style w:type="table" w:styleId="144">
    <w:name w:val="Table Grid 6"/>
    <w:basedOn w:val="12"/>
    <w:semiHidden/>
    <w:unhideWhenUsed/>
    <w:uiPriority w:val="99"/>
    <w:rPr>
      <w:rFonts w:eastAsia="Meiryo UI"/>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il"/>
          <w:tr2bl w:val="nil"/>
        </w:tcBorders>
      </w:tcPr>
    </w:tblStylePr>
    <w:tblStylePr w:type="lastRow">
      <w:rPr>
        <w:color w:val="auto"/>
      </w:rPr>
      <w:tblPr/>
      <w:tcPr>
        <w:tcBorders>
          <w:top w:val="single" w:color="000000" w:sz="6" w:space="0"/>
          <w:tl2br w:val="nil"/>
          <w:tr2bl w:val="nil"/>
        </w:tcBorders>
      </w:tcPr>
    </w:tblStylePr>
    <w:tblStylePr w:type="firstCol">
      <w:rPr>
        <w:b/>
        <w:bCs/>
      </w:rPr>
      <w:tblPr/>
      <w:tcPr>
        <w:tcBorders>
          <w:tl2br w:val="nil"/>
          <w:tr2bl w:val="nil"/>
        </w:tcBorders>
      </w:tcPr>
    </w:tblStylePr>
    <w:tblStylePr w:type="nwCell">
      <w:tblPr/>
      <w:tcPr>
        <w:tcBorders>
          <w:tl2br w:val="single" w:color="000000" w:sz="6" w:space="0"/>
          <w:tr2bl w:val="nil"/>
        </w:tcBorders>
      </w:tcPr>
    </w:tblStylePr>
  </w:style>
  <w:style w:type="table" w:styleId="145">
    <w:name w:val="Table Grid 7"/>
    <w:basedOn w:val="12"/>
    <w:semiHidden/>
    <w:unhideWhenUsed/>
    <w:qFormat/>
    <w:uiPriority w:val="99"/>
    <w:rPr>
      <w:rFonts w:eastAsia="Meiryo UI"/>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il"/>
          <w:tr2bl w:val="nil"/>
        </w:tcBorders>
      </w:tcPr>
    </w:tblStylePr>
    <w:tblStylePr w:type="lastRow">
      <w:rPr>
        <w:b w:val="0"/>
        <w:bCs w:val="0"/>
      </w:rPr>
      <w:tblPr/>
      <w:tcPr>
        <w:tcBorders>
          <w:top w:val="single" w:color="000000" w:sz="6" w:space="0"/>
          <w:tl2br w:val="nil"/>
          <w:tr2bl w:val="nil"/>
        </w:tcBorders>
      </w:tcPr>
    </w:tblStylePr>
    <w:tblStylePr w:type="firstCol">
      <w:rPr>
        <w:b w:val="0"/>
        <w:bCs w:val="0"/>
      </w:rPr>
      <w:tblPr/>
      <w:tcPr>
        <w:tcBorders>
          <w:tl2br w:val="nil"/>
          <w:tr2bl w:val="nil"/>
        </w:tcBorders>
      </w:tcPr>
    </w:tblStylePr>
    <w:tblStylePr w:type="lastCol">
      <w:rPr>
        <w:b w:val="0"/>
        <w:bCs w:val="0"/>
      </w:rPr>
      <w:tblPr/>
      <w:tcPr>
        <w:tcBorders>
          <w:tl2br w:val="nil"/>
          <w:tr2bl w:val="nil"/>
        </w:tcBorders>
      </w:tcPr>
    </w:tblStylePr>
    <w:tblStylePr w:type="nwCell">
      <w:tblPr/>
      <w:tcPr>
        <w:tcBorders>
          <w:tl2br w:val="single" w:color="000000" w:sz="6" w:space="0"/>
          <w:tr2bl w:val="nil"/>
        </w:tcBorders>
      </w:tcPr>
    </w:tblStylePr>
  </w:style>
  <w:style w:type="table" w:styleId="146">
    <w:name w:val="Table Grid 8"/>
    <w:basedOn w:val="12"/>
    <w:semiHidden/>
    <w:unhideWhenUsed/>
    <w:qFormat/>
    <w:uiPriority w:val="99"/>
    <w:rPr>
      <w:rFonts w:eastAsia="Meiryo UI"/>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table" w:styleId="147">
    <w:name w:val="Table Web 1"/>
    <w:basedOn w:val="12"/>
    <w:semiHidden/>
    <w:unhideWhenUsed/>
    <w:uiPriority w:val="99"/>
    <w:rPr>
      <w:rFonts w:eastAsia="Meiryo UI"/>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8">
    <w:name w:val="Table Web 2"/>
    <w:basedOn w:val="12"/>
    <w:semiHidden/>
    <w:unhideWhenUsed/>
    <w:qFormat/>
    <w:uiPriority w:val="99"/>
    <w:rPr>
      <w:rFonts w:eastAsia="Meiryo UI"/>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49">
    <w:name w:val="Table Web 3"/>
    <w:basedOn w:val="12"/>
    <w:uiPriority w:val="99"/>
    <w:rPr>
      <w:rFonts w:eastAsia="Meiryo UI"/>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il"/>
          <w:tr2bl w:val="nil"/>
        </w:tcBorders>
      </w:tcPr>
    </w:tblStylePr>
  </w:style>
  <w:style w:type="table" w:styleId="150">
    <w:name w:val="Table Professional"/>
    <w:basedOn w:val="12"/>
    <w:semiHidden/>
    <w:unhideWhenUsed/>
    <w:qFormat/>
    <w:uiPriority w:val="99"/>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il"/>
          <w:tr2bl w:val="nil"/>
        </w:tcBorders>
        <w:shd w:val="solid" w:color="000000" w:fill="FFFFFF"/>
      </w:tcPr>
    </w:tblStylePr>
  </w:style>
  <w:style w:type="table" w:styleId="151">
    <w:name w:val="Light Shading"/>
    <w:basedOn w:val="12"/>
    <w:semiHidden/>
    <w:unhideWhenUsed/>
    <w:qFormat/>
    <w:uiPriority w:val="60"/>
    <w:rPr>
      <w:color w:val="000000" w:themeColor="text1" w:themeShade="BF"/>
    </w:rPr>
    <w:tblPr>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left w:val="nil"/>
          <w:right w:val="nil"/>
          <w:insideH w:val="nil"/>
          <w:insideV w:val="nil"/>
        </w:tcBorders>
        <w:shd w:val="clear" w:color="auto" w:fill="BFBFBF" w:themeFill="text1" w:themeFillTint="3F"/>
      </w:tcPr>
    </w:tblStylePr>
  </w:style>
  <w:style w:type="table" w:styleId="152">
    <w:name w:val="Light Shading Accent 1"/>
    <w:basedOn w:val="12"/>
    <w:semiHidden/>
    <w:unhideWhenUsed/>
    <w:uiPriority w:val="60"/>
    <w:rPr>
      <w:color w:val="2E75B6" w:themeColor="accent1" w:themeShade="BF"/>
    </w:rPr>
    <w:tblPr>
      <w:tblBorders>
        <w:top w:val="single" w:color="5B9BD5" w:themeColor="accent1" w:sz="8" w:space="0"/>
        <w:bottom w:val="single" w:color="5B9BD5" w:themeColor="accent1" w:sz="8" w:space="0"/>
      </w:tblBorders>
    </w:tblPr>
    <w:tblStylePr w:type="fir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lastRow">
      <w:pPr>
        <w:spacing w:before="0" w:after="0" w:line="240" w:lineRule="auto"/>
      </w:pPr>
      <w:rPr>
        <w:b/>
        <w:bCs/>
      </w:rPr>
      <w:tblPr/>
      <w:tcPr>
        <w:tcBorders>
          <w:top w:val="single" w:color="5B9BD5" w:themeColor="accent1" w:sz="8" w:space="0"/>
          <w:left w:val="nil"/>
          <w:bottom w:val="single" w:color="5B9BD5"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left w:val="nil"/>
          <w:right w:val="nil"/>
          <w:insideH w:val="nil"/>
          <w:insideV w:val="nil"/>
        </w:tcBorders>
        <w:shd w:val="clear" w:color="auto" w:fill="D6E6F4" w:themeFill="accent1" w:themeFillTint="3F"/>
      </w:tcPr>
    </w:tblStylePr>
  </w:style>
  <w:style w:type="table" w:styleId="153">
    <w:name w:val="Light Shading Accent 2"/>
    <w:basedOn w:val="12"/>
    <w:semiHidden/>
    <w:unhideWhenUsed/>
    <w:uiPriority w:val="60"/>
    <w:rPr>
      <w:color w:val="C55A11" w:themeColor="accent2" w:themeShade="BF"/>
    </w:rPr>
    <w:tblPr>
      <w:tblBorders>
        <w:top w:val="single" w:color="ED7D31" w:themeColor="accent2" w:sz="8" w:space="0"/>
        <w:bottom w:val="single" w:color="ED7D31" w:themeColor="accent2" w:sz="8" w:space="0"/>
      </w:tblBorders>
    </w:tblPr>
    <w:tblStylePr w:type="fir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lastRow">
      <w:pPr>
        <w:spacing w:before="0" w:after="0" w:line="240" w:lineRule="auto"/>
      </w:pPr>
      <w:rPr>
        <w:b/>
        <w:bCs/>
      </w:rPr>
      <w:tblPr/>
      <w:tcPr>
        <w:tcBorders>
          <w:top w:val="single" w:color="ED7D31" w:themeColor="accent2" w:sz="8" w:space="0"/>
          <w:left w:val="nil"/>
          <w:bottom w:val="single" w:color="ED7D31"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left w:val="nil"/>
          <w:right w:val="nil"/>
          <w:insideH w:val="nil"/>
          <w:insideV w:val="nil"/>
        </w:tcBorders>
        <w:shd w:val="clear" w:color="auto" w:fill="FADECC" w:themeFill="accent2" w:themeFillTint="3F"/>
      </w:tcPr>
    </w:tblStylePr>
  </w:style>
  <w:style w:type="table" w:styleId="154">
    <w:name w:val="Light Shading Accent 3"/>
    <w:basedOn w:val="12"/>
    <w:semiHidden/>
    <w:unhideWhenUsed/>
    <w:uiPriority w:val="60"/>
    <w:rPr>
      <w:color w:val="7C7C7C" w:themeColor="accent3" w:themeShade="BF"/>
    </w:rPr>
    <w:tblPr>
      <w:tblBorders>
        <w:top w:val="single" w:color="A5A5A5" w:themeColor="accent3" w:sz="8" w:space="0"/>
        <w:bottom w:val="single" w:color="A5A5A5" w:themeColor="accent3" w:sz="8" w:space="0"/>
      </w:tblBorders>
    </w:tblPr>
    <w:tblStylePr w:type="fir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lastRow">
      <w:pPr>
        <w:spacing w:before="0" w:after="0" w:line="240" w:lineRule="auto"/>
      </w:pPr>
      <w:rPr>
        <w:b/>
        <w:bCs/>
      </w:rPr>
      <w:tblPr/>
      <w:tcPr>
        <w:tcBorders>
          <w:top w:val="single" w:color="A5A5A5" w:themeColor="accent3" w:sz="8" w:space="0"/>
          <w:left w:val="nil"/>
          <w:bottom w:val="single" w:color="A5A5A5"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155">
    <w:name w:val="Light Shading Accent 4"/>
    <w:basedOn w:val="12"/>
    <w:semiHidden/>
    <w:unhideWhenUsed/>
    <w:uiPriority w:val="60"/>
    <w:rPr>
      <w:color w:val="BF9000" w:themeColor="accent4" w:themeShade="BF"/>
    </w:rPr>
    <w:tblPr>
      <w:tblBorders>
        <w:top w:val="single" w:color="FFC000" w:themeColor="accent4" w:sz="8" w:space="0"/>
        <w:bottom w:val="single" w:color="FFC000" w:themeColor="accent4" w:sz="8" w:space="0"/>
      </w:tblBorders>
    </w:tblPr>
    <w:tblStylePr w:type="fir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lastRow">
      <w:pPr>
        <w:spacing w:before="0" w:after="0" w:line="240" w:lineRule="auto"/>
      </w:pPr>
      <w:rPr>
        <w:b/>
        <w:bCs/>
      </w:rPr>
      <w:tblPr/>
      <w:tcPr>
        <w:tcBorders>
          <w:top w:val="single" w:color="FFC000" w:themeColor="accent4" w:sz="8" w:space="0"/>
          <w:left w:val="nil"/>
          <w:bottom w:val="single" w:color="FFC000"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left w:val="nil"/>
          <w:right w:val="nil"/>
          <w:insideH w:val="nil"/>
          <w:insideV w:val="nil"/>
        </w:tcBorders>
        <w:shd w:val="clear" w:color="auto" w:fill="FFEFBF" w:themeFill="accent4" w:themeFillTint="3F"/>
      </w:tcPr>
    </w:tblStylePr>
  </w:style>
  <w:style w:type="table" w:styleId="156">
    <w:name w:val="Light Shading Accent 5"/>
    <w:basedOn w:val="12"/>
    <w:semiHidden/>
    <w:unhideWhenUsed/>
    <w:uiPriority w:val="60"/>
    <w:rPr>
      <w:color w:val="2F5597" w:themeColor="accent5" w:themeShade="BF"/>
    </w:rPr>
    <w:tblPr>
      <w:tblBorders>
        <w:top w:val="single" w:color="4472C4" w:themeColor="accent5" w:sz="8" w:space="0"/>
        <w:bottom w:val="single" w:color="4472C4" w:themeColor="accent5" w:sz="8" w:space="0"/>
      </w:tblBorders>
    </w:tblPr>
    <w:tblStylePr w:type="fir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lastRow">
      <w:pPr>
        <w:spacing w:before="0" w:after="0" w:line="240" w:lineRule="auto"/>
      </w:pPr>
      <w:rPr>
        <w:b/>
        <w:bCs/>
      </w:rPr>
      <w:tblPr/>
      <w:tcPr>
        <w:tcBorders>
          <w:top w:val="single" w:color="4472C4" w:themeColor="accent5" w:sz="8" w:space="0"/>
          <w:left w:val="nil"/>
          <w:bottom w:val="single" w:color="4472C4"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left w:val="nil"/>
          <w:right w:val="nil"/>
          <w:insideH w:val="nil"/>
          <w:insideV w:val="nil"/>
        </w:tcBorders>
        <w:shd w:val="clear" w:color="auto" w:fill="D0DCF0" w:themeFill="accent5" w:themeFillTint="3F"/>
      </w:tcPr>
    </w:tblStylePr>
  </w:style>
  <w:style w:type="table" w:styleId="157">
    <w:name w:val="Light Shading Accent 6"/>
    <w:basedOn w:val="12"/>
    <w:semiHidden/>
    <w:unhideWhenUsed/>
    <w:uiPriority w:val="60"/>
    <w:rPr>
      <w:color w:val="548235" w:themeColor="accent6" w:themeShade="BF"/>
    </w:rPr>
    <w:tblPr>
      <w:tblBorders>
        <w:top w:val="single" w:color="70AD47" w:themeColor="accent6" w:sz="8" w:space="0"/>
        <w:bottom w:val="single" w:color="70AD47" w:themeColor="accent6" w:sz="8" w:space="0"/>
      </w:tblBorders>
    </w:tblPr>
    <w:tblStylePr w:type="fir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lastRow">
      <w:pPr>
        <w:spacing w:before="0" w:after="0" w:line="240" w:lineRule="auto"/>
      </w:pPr>
      <w:rPr>
        <w:b/>
        <w:bCs/>
      </w:rPr>
      <w:tblPr/>
      <w:tcPr>
        <w:tcBorders>
          <w:top w:val="single" w:color="70AD47" w:themeColor="accent6" w:sz="8" w:space="0"/>
          <w:left w:val="nil"/>
          <w:bottom w:val="single" w:color="70AD47"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left w:val="nil"/>
          <w:right w:val="nil"/>
          <w:insideH w:val="nil"/>
          <w:insideV w:val="nil"/>
        </w:tcBorders>
        <w:shd w:val="clear" w:color="auto" w:fill="DBEBD0" w:themeFill="accent6" w:themeFillTint="3F"/>
      </w:tcPr>
    </w:tblStylePr>
  </w:style>
  <w:style w:type="table" w:styleId="158">
    <w:name w:val="Light List"/>
    <w:basedOn w:val="12"/>
    <w:semiHidden/>
    <w:unhideWhenUsed/>
    <w:uiPriority w:val="61"/>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159">
    <w:name w:val="Light List Accent 1"/>
    <w:basedOn w:val="12"/>
    <w:semiHidden/>
    <w:unhideWhenUsed/>
    <w:uiPriority w:val="61"/>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5B9BD5" w:themeFill="accent1"/>
      </w:tcPr>
    </w:tblStylePr>
    <w:tblStylePr w:type="lastRow">
      <w:pPr>
        <w:spacing w:before="0" w:after="0" w:line="240" w:lineRule="auto"/>
      </w:pPr>
      <w:rPr>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tcBorders>
      </w:tcPr>
    </w:tblStylePr>
    <w:tblStylePr w:type="firstCol">
      <w:rPr>
        <w:b/>
        <w:bCs/>
      </w:rPr>
    </w:tblStylePr>
    <w:tblStylePr w:type="lastCol">
      <w:rPr>
        <w:b/>
        <w:bCs/>
      </w:r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style>
  <w:style w:type="table" w:styleId="160">
    <w:name w:val="Light List Accent 2"/>
    <w:basedOn w:val="12"/>
    <w:semiHidden/>
    <w:unhideWhenUsed/>
    <w:uiPriority w:val="61"/>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ED7D31" w:themeFill="accent2"/>
      </w:tcPr>
    </w:tblStylePr>
    <w:tblStylePr w:type="lastRow">
      <w:pPr>
        <w:spacing w:before="0" w:after="0" w:line="240" w:lineRule="auto"/>
      </w:pPr>
      <w:rPr>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tcBorders>
      </w:tcPr>
    </w:tblStylePr>
    <w:tblStylePr w:type="firstCol">
      <w:rPr>
        <w:b/>
        <w:bCs/>
      </w:rPr>
    </w:tblStylePr>
    <w:tblStylePr w:type="lastCol">
      <w:rPr>
        <w:b/>
        <w:bCs/>
      </w:r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style>
  <w:style w:type="table" w:styleId="161">
    <w:name w:val="Light List Accent 3"/>
    <w:basedOn w:val="12"/>
    <w:semiHidden/>
    <w:unhideWhenUsed/>
    <w:uiPriority w:val="61"/>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A5A5A5" w:themeFill="accent3"/>
      </w:tcPr>
    </w:tblStylePr>
    <w:tblStylePr w:type="lastRow">
      <w:pPr>
        <w:spacing w:before="0" w:after="0" w:line="240" w:lineRule="auto"/>
      </w:pPr>
      <w:rPr>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tcBorders>
      </w:tcPr>
    </w:tblStylePr>
    <w:tblStylePr w:type="firstCol">
      <w:rPr>
        <w:b/>
        <w:bCs/>
      </w:rPr>
    </w:tblStylePr>
    <w:tblStylePr w:type="lastCol">
      <w:rPr>
        <w:b/>
        <w:bCs/>
      </w:r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style>
  <w:style w:type="table" w:styleId="162">
    <w:name w:val="Light List Accent 4"/>
    <w:basedOn w:val="12"/>
    <w:semiHidden/>
    <w:unhideWhenUsed/>
    <w:uiPriority w:val="61"/>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FFC000" w:themeFill="accent4"/>
      </w:tcPr>
    </w:tblStylePr>
    <w:tblStylePr w:type="lastRow">
      <w:pPr>
        <w:spacing w:before="0" w:after="0" w:line="240" w:lineRule="auto"/>
      </w:pPr>
      <w:rPr>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tcBorders>
      </w:tcPr>
    </w:tblStylePr>
    <w:tblStylePr w:type="firstCol">
      <w:rPr>
        <w:b/>
        <w:bCs/>
      </w:rPr>
    </w:tblStylePr>
    <w:tblStylePr w:type="lastCol">
      <w:rPr>
        <w:b/>
        <w:bCs/>
      </w:r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style>
  <w:style w:type="table" w:styleId="163">
    <w:name w:val="Light List Accent 5"/>
    <w:basedOn w:val="12"/>
    <w:semiHidden/>
    <w:unhideWhenUsed/>
    <w:uiPriority w:val="61"/>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4472C4" w:themeFill="accent5"/>
      </w:tcPr>
    </w:tblStylePr>
    <w:tblStylePr w:type="lastRow">
      <w:pPr>
        <w:spacing w:before="0" w:after="0" w:line="240" w:lineRule="auto"/>
      </w:pPr>
      <w:rPr>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tcBorders>
      </w:tcPr>
    </w:tblStylePr>
    <w:tblStylePr w:type="firstCol">
      <w:rPr>
        <w:b/>
        <w:bCs/>
      </w:rPr>
    </w:tblStylePr>
    <w:tblStylePr w:type="lastCol">
      <w:rPr>
        <w:b/>
        <w:bCs/>
      </w:r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style>
  <w:style w:type="table" w:styleId="164">
    <w:name w:val="Light List Accent 6"/>
    <w:basedOn w:val="12"/>
    <w:semiHidden/>
    <w:unhideWhenUsed/>
    <w:uiPriority w:val="61"/>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pPr>
        <w:spacing w:before="0" w:after="0" w:line="240" w:lineRule="auto"/>
      </w:pPr>
      <w:rPr>
        <w:b/>
        <w:bCs/>
        <w:color w:val="FFFFFF" w:themeColor="background1"/>
        <w14:textFill>
          <w14:solidFill>
            <w14:schemeClr w14:val="bg1"/>
          </w14:solidFill>
        </w14:textFill>
      </w:rPr>
      <w:tblPr/>
      <w:tcPr>
        <w:shd w:val="clear" w:color="auto" w:fill="70AD47" w:themeFill="accent6"/>
      </w:tcPr>
    </w:tblStylePr>
    <w:tblStylePr w:type="lastRow">
      <w:pPr>
        <w:spacing w:before="0" w:after="0" w:line="240" w:lineRule="auto"/>
      </w:pPr>
      <w:rPr>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tcBorders>
      </w:tcPr>
    </w:tblStylePr>
    <w:tblStylePr w:type="firstCol">
      <w:rPr>
        <w:b/>
        <w:bCs/>
      </w:rPr>
    </w:tblStylePr>
    <w:tblStylePr w:type="lastCol">
      <w:rPr>
        <w:b/>
        <w:bCs/>
      </w:r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style>
  <w:style w:type="table" w:styleId="165">
    <w:name w:val="Light Grid"/>
    <w:basedOn w:val="12"/>
    <w:semiHidden/>
    <w:unhideWhenUsed/>
    <w:uiPriority w:val="62"/>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BFBFBF"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shd w:val="clear" w:color="auto" w:fill="BFBFBF"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sz="8" w:space="0"/>
        </w:tcBorders>
      </w:tcPr>
    </w:tblStylePr>
  </w:style>
  <w:style w:type="table" w:styleId="166">
    <w:name w:val="Light Grid Accent 1"/>
    <w:basedOn w:val="12"/>
    <w:uiPriority w:val="62"/>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18" w:space="0"/>
          <w:right w:val="single" w:color="5B9BD5" w:themeColor="accent1"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5B9BD5" w:themeColor="accent1" w:sz="6" w:space="0"/>
          <w:left w:val="single" w:color="5B9BD5" w:themeColor="accent1" w:sz="8" w:space="0"/>
          <w:bottom w:val="single" w:color="5B9BD5" w:themeColor="accent1" w:sz="8" w:space="0"/>
          <w:right w:val="single" w:color="5B9BD5" w:themeColor="accent1"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tcPr>
    </w:tblStylePr>
    <w:tblStylePr w:type="band1Vert">
      <w:tblPr/>
      <w:tcPr>
        <w:tcBorders>
          <w:top w:val="single" w:color="5B9BD5" w:themeColor="accent1" w:sz="8" w:space="0"/>
          <w:left w:val="single" w:color="5B9BD5" w:themeColor="accent1" w:sz="8" w:space="0"/>
          <w:bottom w:val="single" w:color="5B9BD5" w:themeColor="accent1" w:sz="8" w:space="0"/>
          <w:right w:val="single" w:color="5B9BD5" w:themeColor="accent1" w:sz="8" w:space="0"/>
        </w:tcBorders>
        <w:shd w:val="clear" w:color="auto" w:fill="D6E6F4" w:themeFill="accent1" w:themeFillTint="3F"/>
      </w:tcPr>
    </w:tblStylePr>
    <w:tblStylePr w:type="band1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shd w:val="clear" w:color="auto" w:fill="D6E6F4" w:themeFill="accent1" w:themeFillTint="3F"/>
      </w:tcPr>
    </w:tblStylePr>
    <w:tblStylePr w:type="band2Horz">
      <w:tblPr/>
      <w:tcPr>
        <w:tcBorders>
          <w:top w:val="single" w:color="5B9BD5" w:themeColor="accent1" w:sz="8" w:space="0"/>
          <w:left w:val="single" w:color="5B9BD5" w:themeColor="accent1" w:sz="8" w:space="0"/>
          <w:bottom w:val="single" w:color="5B9BD5" w:themeColor="accent1" w:sz="8" w:space="0"/>
          <w:right w:val="single" w:color="5B9BD5" w:themeColor="accent1" w:sz="8" w:space="0"/>
          <w:insideV w:val="single" w:sz="8" w:space="0"/>
        </w:tcBorders>
      </w:tcPr>
    </w:tblStylePr>
  </w:style>
  <w:style w:type="table" w:styleId="167">
    <w:name w:val="Light Grid Accent 2"/>
    <w:basedOn w:val="12"/>
    <w:semiHidden/>
    <w:unhideWhenUsed/>
    <w:uiPriority w:val="62"/>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18" w:space="0"/>
          <w:right w:val="single" w:color="ED7D31" w:themeColor="accent2"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ED7D31" w:themeColor="accent2" w:sz="6" w:space="0"/>
          <w:left w:val="single" w:color="ED7D31" w:themeColor="accent2" w:sz="8" w:space="0"/>
          <w:bottom w:val="single" w:color="ED7D31" w:themeColor="accent2" w:sz="8" w:space="0"/>
          <w:right w:val="single" w:color="ED7D31" w:themeColor="accent2"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tcPr>
    </w:tblStylePr>
    <w:tblStylePr w:type="band1Vert">
      <w:tblPr/>
      <w:tcPr>
        <w:tcBorders>
          <w:top w:val="single" w:color="ED7D31" w:themeColor="accent2" w:sz="8" w:space="0"/>
          <w:left w:val="single" w:color="ED7D31" w:themeColor="accent2" w:sz="8" w:space="0"/>
          <w:bottom w:val="single" w:color="ED7D31" w:themeColor="accent2" w:sz="8" w:space="0"/>
          <w:right w:val="single" w:color="ED7D31" w:themeColor="accent2" w:sz="8" w:space="0"/>
        </w:tcBorders>
        <w:shd w:val="clear" w:color="auto" w:fill="FADECC" w:themeFill="accent2" w:themeFillTint="3F"/>
      </w:tcPr>
    </w:tblStylePr>
    <w:tblStylePr w:type="band1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shd w:val="clear" w:color="auto" w:fill="FADECC" w:themeFill="accent2" w:themeFillTint="3F"/>
      </w:tcPr>
    </w:tblStylePr>
    <w:tblStylePr w:type="band2Horz">
      <w:tblPr/>
      <w:tcPr>
        <w:tcBorders>
          <w:top w:val="single" w:color="ED7D31" w:themeColor="accent2" w:sz="8" w:space="0"/>
          <w:left w:val="single" w:color="ED7D31" w:themeColor="accent2" w:sz="8" w:space="0"/>
          <w:bottom w:val="single" w:color="ED7D31" w:themeColor="accent2" w:sz="8" w:space="0"/>
          <w:right w:val="single" w:color="ED7D31" w:themeColor="accent2" w:sz="8" w:space="0"/>
          <w:insideV w:val="single" w:sz="8" w:space="0"/>
        </w:tcBorders>
      </w:tcPr>
    </w:tblStylePr>
  </w:style>
  <w:style w:type="table" w:styleId="168">
    <w:name w:val="Light Grid Accent 3"/>
    <w:basedOn w:val="12"/>
    <w:semiHidden/>
    <w:unhideWhenUsed/>
    <w:uiPriority w:val="62"/>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18" w:space="0"/>
          <w:right w:val="single" w:color="A5A5A5" w:themeColor="accent3"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A5A5A5" w:themeColor="accent3" w:sz="6" w:space="0"/>
          <w:left w:val="single" w:color="A5A5A5" w:themeColor="accent3" w:sz="8" w:space="0"/>
          <w:bottom w:val="single" w:color="A5A5A5" w:themeColor="accent3" w:sz="8" w:space="0"/>
          <w:right w:val="single" w:color="A5A5A5" w:themeColor="accent3"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tcPr>
    </w:tblStylePr>
    <w:tblStylePr w:type="band1Vert">
      <w:tblPr/>
      <w:tcPr>
        <w:tcBorders>
          <w:top w:val="single" w:color="A5A5A5" w:themeColor="accent3" w:sz="8" w:space="0"/>
          <w:left w:val="single" w:color="A5A5A5" w:themeColor="accent3" w:sz="8" w:space="0"/>
          <w:bottom w:val="single" w:color="A5A5A5" w:themeColor="accent3" w:sz="8" w:space="0"/>
          <w:right w:val="single" w:color="A5A5A5" w:themeColor="accent3" w:sz="8" w:space="0"/>
        </w:tcBorders>
        <w:shd w:val="clear" w:color="auto" w:fill="E8E8E8" w:themeFill="accent3" w:themeFillTint="3F"/>
      </w:tcPr>
    </w:tblStylePr>
    <w:tblStylePr w:type="band1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shd w:val="clear" w:color="auto" w:fill="E8E8E8" w:themeFill="accent3" w:themeFillTint="3F"/>
      </w:tcPr>
    </w:tblStylePr>
    <w:tblStylePr w:type="band2Horz">
      <w:tblPr/>
      <w:tcPr>
        <w:tcBorders>
          <w:top w:val="single" w:color="A5A5A5" w:themeColor="accent3" w:sz="8" w:space="0"/>
          <w:left w:val="single" w:color="A5A5A5" w:themeColor="accent3" w:sz="8" w:space="0"/>
          <w:bottom w:val="single" w:color="A5A5A5" w:themeColor="accent3" w:sz="8" w:space="0"/>
          <w:right w:val="single" w:color="A5A5A5" w:themeColor="accent3" w:sz="8" w:space="0"/>
          <w:insideV w:val="single" w:sz="8" w:space="0"/>
        </w:tcBorders>
      </w:tcPr>
    </w:tblStylePr>
  </w:style>
  <w:style w:type="table" w:styleId="169">
    <w:name w:val="Light Grid Accent 4"/>
    <w:basedOn w:val="12"/>
    <w:semiHidden/>
    <w:unhideWhenUsed/>
    <w:uiPriority w:val="62"/>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18" w:space="0"/>
          <w:right w:val="single" w:color="FFC000" w:themeColor="accent4"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FC000" w:themeColor="accent4" w:sz="6" w:space="0"/>
          <w:left w:val="single" w:color="FFC000" w:themeColor="accent4" w:sz="8" w:space="0"/>
          <w:bottom w:val="single" w:color="FFC000" w:themeColor="accent4" w:sz="8" w:space="0"/>
          <w:right w:val="single" w:color="FFC000" w:themeColor="accent4"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tcPr>
    </w:tblStylePr>
    <w:tblStylePr w:type="band1Vert">
      <w:tblPr/>
      <w:tcPr>
        <w:tcBorders>
          <w:top w:val="single" w:color="FFC000" w:themeColor="accent4" w:sz="8" w:space="0"/>
          <w:left w:val="single" w:color="FFC000" w:themeColor="accent4" w:sz="8" w:space="0"/>
          <w:bottom w:val="single" w:color="FFC000" w:themeColor="accent4" w:sz="8" w:space="0"/>
          <w:right w:val="single" w:color="FFC000" w:themeColor="accent4" w:sz="8" w:space="0"/>
        </w:tcBorders>
        <w:shd w:val="clear" w:color="auto" w:fill="FFEFBF" w:themeFill="accent4" w:themeFillTint="3F"/>
      </w:tcPr>
    </w:tblStylePr>
    <w:tblStylePr w:type="band1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shd w:val="clear" w:color="auto" w:fill="FFEFBF" w:themeFill="accent4" w:themeFillTint="3F"/>
      </w:tcPr>
    </w:tblStylePr>
    <w:tblStylePr w:type="band2Horz">
      <w:tblPr/>
      <w:tcPr>
        <w:tcBorders>
          <w:top w:val="single" w:color="FFC000" w:themeColor="accent4" w:sz="8" w:space="0"/>
          <w:left w:val="single" w:color="FFC000" w:themeColor="accent4" w:sz="8" w:space="0"/>
          <w:bottom w:val="single" w:color="FFC000" w:themeColor="accent4" w:sz="8" w:space="0"/>
          <w:right w:val="single" w:color="FFC000" w:themeColor="accent4" w:sz="8" w:space="0"/>
          <w:insideV w:val="single" w:sz="8" w:space="0"/>
        </w:tcBorders>
      </w:tcPr>
    </w:tblStylePr>
  </w:style>
  <w:style w:type="table" w:styleId="170">
    <w:name w:val="Light Grid Accent 5"/>
    <w:basedOn w:val="12"/>
    <w:semiHidden/>
    <w:unhideWhenUsed/>
    <w:uiPriority w:val="62"/>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18" w:space="0"/>
          <w:right w:val="single" w:color="4472C4" w:themeColor="accent5"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472C4" w:themeColor="accent5" w:sz="6" w:space="0"/>
          <w:left w:val="single" w:color="4472C4" w:themeColor="accent5" w:sz="8" w:space="0"/>
          <w:bottom w:val="single" w:color="4472C4" w:themeColor="accent5" w:sz="8" w:space="0"/>
          <w:right w:val="single" w:color="4472C4" w:themeColor="accent5"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tcPr>
    </w:tblStylePr>
    <w:tblStylePr w:type="band1Vert">
      <w:tblPr/>
      <w:tcPr>
        <w:tcBorders>
          <w:top w:val="single" w:color="4472C4" w:themeColor="accent5" w:sz="8" w:space="0"/>
          <w:left w:val="single" w:color="4472C4" w:themeColor="accent5" w:sz="8" w:space="0"/>
          <w:bottom w:val="single" w:color="4472C4" w:themeColor="accent5" w:sz="8" w:space="0"/>
          <w:right w:val="single" w:color="4472C4" w:themeColor="accent5" w:sz="8" w:space="0"/>
        </w:tcBorders>
        <w:shd w:val="clear" w:color="auto" w:fill="D0DCF0" w:themeFill="accent5" w:themeFillTint="3F"/>
      </w:tcPr>
    </w:tblStylePr>
    <w:tblStylePr w:type="band1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shd w:val="clear" w:color="auto" w:fill="D0DCF0" w:themeFill="accent5" w:themeFillTint="3F"/>
      </w:tcPr>
    </w:tblStylePr>
    <w:tblStylePr w:type="band2Horz">
      <w:tblPr/>
      <w:tcPr>
        <w:tcBorders>
          <w:top w:val="single" w:color="4472C4" w:themeColor="accent5" w:sz="8" w:space="0"/>
          <w:left w:val="single" w:color="4472C4" w:themeColor="accent5" w:sz="8" w:space="0"/>
          <w:bottom w:val="single" w:color="4472C4" w:themeColor="accent5" w:sz="8" w:space="0"/>
          <w:right w:val="single" w:color="4472C4" w:themeColor="accent5" w:sz="8" w:space="0"/>
          <w:insideV w:val="single" w:sz="8" w:space="0"/>
        </w:tcBorders>
      </w:tcPr>
    </w:tblStylePr>
  </w:style>
  <w:style w:type="table" w:styleId="171">
    <w:name w:val="Light Grid Accent 6"/>
    <w:basedOn w:val="12"/>
    <w:semiHidden/>
    <w:unhideWhenUsed/>
    <w:uiPriority w:val="62"/>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18" w:space="0"/>
          <w:right w:val="single" w:color="70AD47" w:themeColor="accent6" w:sz="8" w:space="0"/>
          <w:insideH w:val="nil"/>
          <w:insideV w:val="single"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70AD47" w:themeColor="accent6" w:sz="6" w:space="0"/>
          <w:left w:val="single" w:color="70AD47" w:themeColor="accent6" w:sz="8" w:space="0"/>
          <w:bottom w:val="single" w:color="70AD47" w:themeColor="accent6" w:sz="8" w:space="0"/>
          <w:right w:val="single" w:color="70AD47" w:themeColor="accent6" w:sz="8" w:space="0"/>
          <w:insideH w:val="nil"/>
          <w:insideV w:val="single"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tcPr>
    </w:tblStylePr>
    <w:tblStylePr w:type="band1Vert">
      <w:tblPr/>
      <w:tcPr>
        <w:tcBorders>
          <w:top w:val="single" w:color="70AD47" w:themeColor="accent6" w:sz="8" w:space="0"/>
          <w:left w:val="single" w:color="70AD47" w:themeColor="accent6" w:sz="8" w:space="0"/>
          <w:bottom w:val="single" w:color="70AD47" w:themeColor="accent6" w:sz="8" w:space="0"/>
          <w:right w:val="single" w:color="70AD47" w:themeColor="accent6" w:sz="8" w:space="0"/>
        </w:tcBorders>
        <w:shd w:val="clear" w:color="auto" w:fill="DBEBD0" w:themeFill="accent6" w:themeFillTint="3F"/>
      </w:tcPr>
    </w:tblStylePr>
    <w:tblStylePr w:type="band1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shd w:val="clear" w:color="auto" w:fill="DBEBD0" w:themeFill="accent6" w:themeFillTint="3F"/>
      </w:tcPr>
    </w:tblStylePr>
    <w:tblStylePr w:type="band2Horz">
      <w:tblPr/>
      <w:tcPr>
        <w:tcBorders>
          <w:top w:val="single" w:color="70AD47" w:themeColor="accent6" w:sz="8" w:space="0"/>
          <w:left w:val="single" w:color="70AD47" w:themeColor="accent6" w:sz="8" w:space="0"/>
          <w:bottom w:val="single" w:color="70AD47" w:themeColor="accent6" w:sz="8" w:space="0"/>
          <w:right w:val="single" w:color="70AD47" w:themeColor="accent6" w:sz="8" w:space="0"/>
          <w:insideV w:val="single" w:sz="8" w:space="0"/>
        </w:tcBorders>
      </w:tcPr>
    </w:tblStylePr>
  </w:style>
  <w:style w:type="table" w:styleId="172">
    <w:name w:val="Medium Shading 1"/>
    <w:basedOn w:val="12"/>
    <w:semiHidden/>
    <w:unhideWhenUsed/>
    <w:uiPriority w:val="63"/>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3F3F3F" w:themeColor="text1" w:themeTint="BF" w:sz="6" w:space="0"/>
          <w:left w:val="single" w:color="3F3F3F" w:themeColor="text1" w:themeTint="BF" w:sz="8" w:space="0"/>
          <w:bottom w:val="single" w:color="3F3F3F" w:themeColor="text1" w:themeTint="BF" w:sz="8" w:space="0"/>
          <w:right w:val="single" w:color="3F3F3F"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BFBFBF" w:themeFill="text1" w:themeFillTint="3F"/>
      </w:tcPr>
    </w:tblStylePr>
    <w:tblStylePr w:type="band1Horz">
      <w:tblPr/>
      <w:tcPr>
        <w:tcBorders>
          <w:insideH w:val="nil"/>
          <w:insideV w:val="nil"/>
        </w:tcBorders>
        <w:shd w:val="clear" w:color="auto" w:fill="BFBFBF" w:themeFill="text1" w:themeFillTint="3F"/>
      </w:tcPr>
    </w:tblStylePr>
    <w:tblStylePr w:type="band2Horz">
      <w:tblPr/>
      <w:tcPr>
        <w:tcBorders>
          <w:insideH w:val="nil"/>
          <w:insideV w:val="nil"/>
        </w:tcBorders>
      </w:tcPr>
    </w:tblStylePr>
  </w:style>
  <w:style w:type="table" w:styleId="173">
    <w:name w:val="Medium Shading 1 Accent 1"/>
    <w:basedOn w:val="12"/>
    <w:uiPriority w:val="63"/>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shd w:val="clear" w:color="auto" w:fill="5B9BD5" w:themeFill="accent1"/>
      </w:tcPr>
    </w:tblStylePr>
    <w:tblStylePr w:type="lastRow">
      <w:pPr>
        <w:spacing w:before="0" w:after="0" w:line="240" w:lineRule="auto"/>
      </w:pPr>
      <w:rPr>
        <w:b/>
        <w:bCs/>
      </w:rPr>
      <w:tblPr/>
      <w:tcPr>
        <w:tcBorders>
          <w:top w:val="double" w:color="84B4DF" w:themeColor="accent1" w:themeTint="BF" w:sz="6" w:space="0"/>
          <w:left w:val="single" w:color="84B4DF" w:themeColor="accent1" w:themeTint="BF" w:sz="8" w:space="0"/>
          <w:bottom w:val="single" w:color="84B4DF" w:themeColor="accent1" w:themeTint="BF" w:sz="8" w:space="0"/>
          <w:right w:val="single" w:color="84B4DF"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6E6F4" w:themeFill="accent1" w:themeFillTint="3F"/>
      </w:tcPr>
    </w:tblStylePr>
    <w:tblStylePr w:type="band1Horz">
      <w:tblPr/>
      <w:tcPr>
        <w:tcBorders>
          <w:insideH w:val="nil"/>
          <w:insideV w:val="nil"/>
        </w:tcBorders>
        <w:shd w:val="clear" w:color="auto" w:fill="D6E6F4" w:themeFill="accent1" w:themeFillTint="3F"/>
      </w:tcPr>
    </w:tblStylePr>
    <w:tblStylePr w:type="band2Horz">
      <w:tblPr/>
      <w:tcPr>
        <w:tcBorders>
          <w:insideH w:val="nil"/>
          <w:insideV w:val="nil"/>
        </w:tcBorders>
      </w:tcPr>
    </w:tblStylePr>
  </w:style>
  <w:style w:type="table" w:styleId="174">
    <w:name w:val="Medium Shading 1 Accent 2"/>
    <w:basedOn w:val="12"/>
    <w:semiHidden/>
    <w:unhideWhenUsed/>
    <w:uiPriority w:val="63"/>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shd w:val="clear" w:color="auto" w:fill="ED7D31" w:themeFill="accent2"/>
      </w:tcPr>
    </w:tblStylePr>
    <w:tblStylePr w:type="lastRow">
      <w:pPr>
        <w:spacing w:before="0" w:after="0" w:line="240" w:lineRule="auto"/>
      </w:pPr>
      <w:rPr>
        <w:b/>
        <w:bCs/>
      </w:rPr>
      <w:tblPr/>
      <w:tcPr>
        <w:tcBorders>
          <w:top w:val="double" w:color="F19D64" w:themeColor="accent2" w:themeTint="BF" w:sz="6" w:space="0"/>
          <w:left w:val="single" w:color="F19D64" w:themeColor="accent2" w:themeTint="BF" w:sz="8" w:space="0"/>
          <w:bottom w:val="single" w:color="F19D64" w:themeColor="accent2" w:themeTint="BF" w:sz="8" w:space="0"/>
          <w:right w:val="single" w:color="F19D64"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FADECC" w:themeFill="accent2" w:themeFillTint="3F"/>
      </w:tcPr>
    </w:tblStylePr>
    <w:tblStylePr w:type="band1Horz">
      <w:tblPr/>
      <w:tcPr>
        <w:tcBorders>
          <w:insideH w:val="nil"/>
          <w:insideV w:val="nil"/>
        </w:tcBorders>
        <w:shd w:val="clear" w:color="auto" w:fill="FADECC" w:themeFill="accent2" w:themeFillTint="3F"/>
      </w:tcPr>
    </w:tblStylePr>
    <w:tblStylePr w:type="band2Horz">
      <w:tblPr/>
      <w:tcPr>
        <w:tcBorders>
          <w:insideH w:val="nil"/>
          <w:insideV w:val="nil"/>
        </w:tcBorders>
      </w:tcPr>
    </w:tblStylePr>
  </w:style>
  <w:style w:type="table" w:styleId="175">
    <w:name w:val="Medium Shading 1 Accent 3"/>
    <w:basedOn w:val="12"/>
    <w:semiHidden/>
    <w:unhideWhenUsed/>
    <w:uiPriority w:val="63"/>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shd w:val="clear" w:color="auto" w:fill="A5A5A5" w:themeFill="accent3"/>
      </w:tcPr>
    </w:tblStylePr>
    <w:tblStylePr w:type="lastRow">
      <w:pPr>
        <w:spacing w:before="0" w:after="0" w:line="240" w:lineRule="auto"/>
      </w:pPr>
      <w:rPr>
        <w:b/>
        <w:bCs/>
      </w:rPr>
      <w:tblPr/>
      <w:tcPr>
        <w:tcBorders>
          <w:top w:val="double" w:color="BBBBBB" w:themeColor="accent3" w:themeTint="BF" w:sz="6" w:space="0"/>
          <w:left w:val="single" w:color="BBBBBB" w:themeColor="accent3" w:themeTint="BF" w:sz="8" w:space="0"/>
          <w:bottom w:val="single" w:color="BBBBBB" w:themeColor="accent3" w:themeTint="BF" w:sz="8" w:space="0"/>
          <w:right w:val="single" w:color="BBBBBB"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table" w:styleId="176">
    <w:name w:val="Medium Shading 1 Accent 4"/>
    <w:basedOn w:val="12"/>
    <w:semiHidden/>
    <w:unhideWhenUsed/>
    <w:uiPriority w:val="63"/>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shd w:val="clear" w:color="auto" w:fill="FFC000" w:themeFill="accent4"/>
      </w:tcPr>
    </w:tblStylePr>
    <w:tblStylePr w:type="lastRow">
      <w:pPr>
        <w:spacing w:before="0" w:after="0" w:line="240" w:lineRule="auto"/>
      </w:pPr>
      <w:rPr>
        <w:b/>
        <w:bCs/>
      </w:rPr>
      <w:tblPr/>
      <w:tcPr>
        <w:tcBorders>
          <w:top w:val="double" w:color="FFCF3F" w:themeColor="accent4" w:themeTint="BF" w:sz="6" w:space="0"/>
          <w:left w:val="single" w:color="FFCF3F" w:themeColor="accent4" w:themeTint="BF" w:sz="8" w:space="0"/>
          <w:bottom w:val="single" w:color="FFCF3F" w:themeColor="accent4" w:themeTint="BF" w:sz="8" w:space="0"/>
          <w:right w:val="single" w:color="FFCF3F"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FFEFBF" w:themeFill="accent4" w:themeFillTint="3F"/>
      </w:tcPr>
    </w:tblStylePr>
    <w:tblStylePr w:type="band1Horz">
      <w:tblPr/>
      <w:tcPr>
        <w:tcBorders>
          <w:insideH w:val="nil"/>
          <w:insideV w:val="nil"/>
        </w:tcBorders>
        <w:shd w:val="clear" w:color="auto" w:fill="FFEFBF" w:themeFill="accent4" w:themeFillTint="3F"/>
      </w:tcPr>
    </w:tblStylePr>
    <w:tblStylePr w:type="band2Horz">
      <w:tblPr/>
      <w:tcPr>
        <w:tcBorders>
          <w:insideH w:val="nil"/>
          <w:insideV w:val="nil"/>
        </w:tcBorders>
      </w:tcPr>
    </w:tblStylePr>
  </w:style>
  <w:style w:type="table" w:styleId="177">
    <w:name w:val="Medium Shading 1 Accent 5"/>
    <w:basedOn w:val="12"/>
    <w:semiHidden/>
    <w:unhideWhenUsed/>
    <w:uiPriority w:val="63"/>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shd w:val="clear" w:color="auto" w:fill="4472C4" w:themeFill="accent5"/>
      </w:tcPr>
    </w:tblStylePr>
    <w:tblStylePr w:type="lastRow">
      <w:pPr>
        <w:spacing w:before="0" w:after="0" w:line="240" w:lineRule="auto"/>
      </w:pPr>
      <w:rPr>
        <w:b/>
        <w:bCs/>
      </w:rPr>
      <w:tblPr/>
      <w:tcPr>
        <w:tcBorders>
          <w:top w:val="double" w:color="7295D2" w:themeColor="accent5" w:themeTint="BF" w:sz="6" w:space="0"/>
          <w:left w:val="single" w:color="7295D2" w:themeColor="accent5" w:themeTint="BF" w:sz="8" w:space="0"/>
          <w:bottom w:val="single" w:color="7295D2" w:themeColor="accent5" w:themeTint="BF" w:sz="8" w:space="0"/>
          <w:right w:val="single" w:color="7295D2"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0DCF0" w:themeFill="accent5" w:themeFillTint="3F"/>
      </w:tcPr>
    </w:tblStylePr>
    <w:tblStylePr w:type="band1Horz">
      <w:tblPr/>
      <w:tcPr>
        <w:tcBorders>
          <w:insideH w:val="nil"/>
          <w:insideV w:val="nil"/>
        </w:tcBorders>
        <w:shd w:val="clear" w:color="auto" w:fill="D0DCF0" w:themeFill="accent5" w:themeFillTint="3F"/>
      </w:tcPr>
    </w:tblStylePr>
    <w:tblStylePr w:type="band2Horz">
      <w:tblPr/>
      <w:tcPr>
        <w:tcBorders>
          <w:insideH w:val="nil"/>
          <w:insideV w:val="nil"/>
        </w:tcBorders>
      </w:tcPr>
    </w:tblStylePr>
  </w:style>
  <w:style w:type="table" w:styleId="178">
    <w:name w:val="Medium Shading 1 Accent 6"/>
    <w:basedOn w:val="12"/>
    <w:semiHidden/>
    <w:unhideWhenUsed/>
    <w:uiPriority w:val="63"/>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shd w:val="clear" w:color="auto" w:fill="70AD47" w:themeFill="accent6"/>
      </w:tcPr>
    </w:tblStylePr>
    <w:tblStylePr w:type="lastRow">
      <w:pPr>
        <w:spacing w:before="0" w:after="0" w:line="240" w:lineRule="auto"/>
      </w:pPr>
      <w:rPr>
        <w:b/>
        <w:bCs/>
      </w:rPr>
      <w:tblPr/>
      <w:tcPr>
        <w:tcBorders>
          <w:top w:val="double" w:color="93C571" w:themeColor="accent6" w:themeTint="BF" w:sz="6" w:space="0"/>
          <w:left w:val="single" w:color="93C571" w:themeColor="accent6" w:themeTint="BF" w:sz="8" w:space="0"/>
          <w:bottom w:val="single" w:color="93C571" w:themeColor="accent6" w:themeTint="BF" w:sz="8" w:space="0"/>
          <w:right w:val="single" w:color="93C571"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DBEBD0" w:themeFill="accent6" w:themeFillTint="3F"/>
      </w:tcPr>
    </w:tblStylePr>
    <w:tblStylePr w:type="band1Horz">
      <w:tblPr/>
      <w:tcPr>
        <w:tcBorders>
          <w:insideH w:val="nil"/>
          <w:insideV w:val="nil"/>
        </w:tcBorders>
        <w:shd w:val="clear" w:color="auto" w:fill="DBEBD0" w:themeFill="accent6" w:themeFillTint="3F"/>
      </w:tcPr>
    </w:tblStylePr>
    <w:tblStylePr w:type="band2Horz">
      <w:tblPr/>
      <w:tcPr>
        <w:tcBorders>
          <w:insideH w:val="nil"/>
          <w:insideV w:val="nil"/>
        </w:tcBorders>
      </w:tcPr>
    </w:tblStylePr>
  </w:style>
  <w:style w:type="table" w:styleId="179">
    <w:name w:val="Medium Shading 2"/>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0">
    <w:name w:val="Medium Shading 2 Accent 1"/>
    <w:basedOn w:val="12"/>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5B9BD5"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5B9BD5" w:themeFill="accent1"/>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5B9BD5" w:themeFill="accent1"/>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1">
    <w:name w:val="Medium Shading 2 Accent 2"/>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ED7D31"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ED7D31" w:themeFill="accent2"/>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ED7D31" w:themeFill="accent2"/>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2">
    <w:name w:val="Medium Shading 2 Accent 3"/>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A5A5A5"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A5A5A5" w:themeFill="accent3"/>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A5A5A5" w:themeFill="accent3"/>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3">
    <w:name w:val="Medium Shading 2 Accent 4"/>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FFC000"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FFC000" w:themeFill="accent4"/>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FFC000" w:themeFill="accent4"/>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4">
    <w:name w:val="Medium Shading 2 Accent 5"/>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4472C4"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4472C4" w:themeFill="accent5"/>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4472C4" w:themeFill="accent5"/>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5">
    <w:name w:val="Medium Shading 2 Accent 6"/>
    <w:basedOn w:val="12"/>
    <w:semiHidden/>
    <w:unhideWhenUsed/>
    <w:uiPriority w:val="64"/>
    <w:tblPr>
      <w:tblBorders>
        <w:top w:val="single" w:color="auto" w:sz="18" w:space="0"/>
        <w:bottom w:val="single" w:color="auto" w:sz="18" w:space="0"/>
      </w:tblBorders>
    </w:tblPr>
    <w:tblStylePr w:type="firstRow">
      <w:pPr>
        <w:spacing w:before="0" w:after="0" w:line="240" w:lineRule="auto"/>
      </w:pPr>
      <w:rPr>
        <w:b/>
        <w:bCs/>
        <w:color w:val="FFFFFF" w:themeColor="background1"/>
        <w14:textFill>
          <w14:solidFill>
            <w14:schemeClr w14:val="bg1"/>
          </w14:solidFill>
        </w14:textFill>
      </w:rPr>
      <w:tblPr/>
      <w:tcPr>
        <w:tcBorders>
          <w:top w:val="single" w:color="auto" w:sz="18" w:space="0"/>
          <w:left w:val="nil"/>
          <w:bottom w:val="single" w:color="auto" w:sz="18" w:space="0"/>
          <w:right w:val="nil"/>
          <w:insideH w:val="nil"/>
          <w:insideV w:val="nil"/>
        </w:tcBorders>
        <w:shd w:val="clear" w:color="auto" w:fill="70AD47"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14:textFill>
          <w14:solidFill>
            <w14:schemeClr w14:val="bg1"/>
          </w14:solidFill>
        </w14:textFill>
      </w:rPr>
      <w:tblPr/>
      <w:tcPr>
        <w:tcBorders>
          <w:top w:val="nil"/>
          <w:left w:val="nil"/>
          <w:bottom w:val="nil"/>
          <w:right w:val="nil"/>
          <w:insideH w:val="nil"/>
          <w:insideV w:val="nil"/>
        </w:tcBorders>
        <w:shd w:val="clear" w:color="auto" w:fill="70AD47" w:themeFill="accent6"/>
      </w:tcPr>
    </w:tblStylePr>
    <w:tblStylePr w:type="lastCol">
      <w:rPr>
        <w:b/>
        <w:bCs/>
        <w:color w:val="FFFFFF" w:themeColor="background1"/>
        <w14:textFill>
          <w14:solidFill>
            <w14:schemeClr w14:val="bg1"/>
          </w14:solidFill>
        </w14:textFill>
      </w:rPr>
      <w:tblPr/>
      <w:tcPr>
        <w:tcBorders>
          <w:left w:val="nil"/>
          <w:right w:val="nil"/>
          <w:insideH w:val="nil"/>
          <w:insideV w:val="nil"/>
        </w:tcBorders>
        <w:shd w:val="clear" w:color="auto" w:fill="70AD47" w:themeFill="accent6"/>
      </w:tcPr>
    </w:tblStylePr>
    <w:tblStylePr w:type="band1Vert">
      <w:tblPr/>
      <w:tcPr>
        <w:tcBorders>
          <w:left w:val="nil"/>
          <w:right w:val="nil"/>
          <w:insideH w:val="nil"/>
          <w:insideV w:val="nil"/>
        </w:tcBorders>
        <w:shd w:val="clear" w:color="auto" w:fill="D7D7D7" w:themeFill="background1" w:themeFillShade="D8"/>
      </w:tcPr>
    </w:tblStylePr>
    <w:tblStylePr w:type="band1Horz">
      <w:tblPr/>
      <w:tcPr>
        <w:shd w:val="clear" w:color="auto" w:fill="D7D7D7" w:themeFill="background1" w:themeFillShade="D8"/>
      </w:tcPr>
    </w:tblStylePr>
    <w:tblStylePr w:type="neCell">
      <w:tblPr/>
      <w:tcPr>
        <w:tcBorders>
          <w:top w:val="single" w:color="auto" w:sz="18" w:space="0"/>
          <w:left w:val="nil"/>
          <w:bottom w:val="nil"/>
          <w:right w:val="nil"/>
          <w:insideH w:val="nil"/>
          <w:insideV w:val="nil"/>
        </w:tcBorders>
      </w:tcPr>
    </w:tblStylePr>
    <w:tblStylePr w:type="nwCell">
      <w:rPr>
        <w:color w:val="FFFFFF" w:themeColor="background1"/>
        <w14:textFill>
          <w14:solidFill>
            <w14:schemeClr w14:val="bg1"/>
          </w14:solidFill>
        </w14:textFill>
      </w:rPr>
      <w:tblPr/>
      <w:tcPr>
        <w:tcBorders>
          <w:top w:val="single" w:color="auto" w:sz="18" w:space="0"/>
          <w:left w:val="nil"/>
          <w:bottom w:val="nil"/>
          <w:right w:val="nil"/>
          <w:insideH w:val="nil"/>
          <w:insideV w:val="nil"/>
        </w:tcBorders>
      </w:tcPr>
    </w:tblStylePr>
  </w:style>
  <w:style w:type="table" w:styleId="186">
    <w:name w:val="Medium List 1"/>
    <w:basedOn w:val="12"/>
    <w:semiHidden/>
    <w:unhideWhenUsed/>
    <w:uiPriority w:val="65"/>
    <w:rPr>
      <w:color w:val="000000" w:themeColor="text1"/>
      <w14:textFill>
        <w14:solidFill>
          <w14:schemeClr w14:val="tx1"/>
        </w14:solidFill>
      </w14:textFill>
    </w:rPr>
    <w:tblPr>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44546A" w:themeColor="text2"/>
        <w14:textFill>
          <w14:solidFill>
            <w14:schemeClr w14:val="tx2"/>
          </w14:solidFill>
        </w14:textFill>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BFBFBF" w:themeFill="text1" w:themeFillTint="3F"/>
      </w:tcPr>
    </w:tblStylePr>
    <w:tblStylePr w:type="band1Horz">
      <w:tblPr/>
      <w:tcPr>
        <w:shd w:val="clear" w:color="auto" w:fill="BFBFBF" w:themeFill="text1" w:themeFillTint="3F"/>
      </w:tcPr>
    </w:tblStylePr>
  </w:style>
  <w:style w:type="table" w:styleId="187">
    <w:name w:val="Medium List 1 Accent 1"/>
    <w:basedOn w:val="12"/>
    <w:uiPriority w:val="65"/>
    <w:rPr>
      <w:color w:val="000000" w:themeColor="text1"/>
      <w14:textFill>
        <w14:solidFill>
          <w14:schemeClr w14:val="tx1"/>
        </w14:solidFill>
      </w14:textFill>
    </w:rPr>
    <w:tblPr>
      <w:tblBorders>
        <w:top w:val="single" w:color="5B9BD5" w:themeColor="accent1" w:sz="8" w:space="0"/>
        <w:bottom w:val="single" w:color="5B9BD5" w:themeColor="accent1" w:sz="8" w:space="0"/>
      </w:tblBorders>
    </w:tblPr>
    <w:tblStylePr w:type="firstRow">
      <w:rPr>
        <w:rFonts w:asciiTheme="majorHAnsi" w:hAnsiTheme="majorHAnsi" w:eastAsiaTheme="majorEastAsia" w:cstheme="majorBidi"/>
      </w:rPr>
      <w:tblPr/>
      <w:tcPr>
        <w:tcBorders>
          <w:top w:val="nil"/>
          <w:bottom w:val="single" w:color="5B9BD5" w:themeColor="accent1" w:sz="8" w:space="0"/>
        </w:tcBorders>
      </w:tcPr>
    </w:tblStylePr>
    <w:tblStylePr w:type="lastRow">
      <w:rPr>
        <w:b/>
        <w:bCs/>
        <w:color w:val="44546A" w:themeColor="text2"/>
        <w14:textFill>
          <w14:solidFill>
            <w14:schemeClr w14:val="tx2"/>
          </w14:solidFill>
        </w14:textFill>
      </w:rPr>
      <w:tblPr/>
      <w:tcPr>
        <w:tcBorders>
          <w:top w:val="single" w:color="5B9BD5" w:themeColor="accent1" w:sz="8" w:space="0"/>
          <w:bottom w:val="single" w:color="5B9BD5" w:themeColor="accent1" w:sz="8" w:space="0"/>
        </w:tcBorders>
      </w:tcPr>
    </w:tblStylePr>
    <w:tblStylePr w:type="firstCol">
      <w:rPr>
        <w:b/>
        <w:bCs/>
      </w:rPr>
    </w:tblStylePr>
    <w:tblStylePr w:type="lastCol">
      <w:rPr>
        <w:b/>
        <w:bCs/>
      </w:rPr>
      <w:tblPr/>
      <w:tcPr>
        <w:tcBorders>
          <w:top w:val="single" w:color="5B9BD5" w:themeColor="accent1" w:sz="8" w:space="0"/>
          <w:bottom w:val="single" w:color="5B9BD5" w:themeColor="accent1" w:sz="8" w:space="0"/>
        </w:tcBorders>
      </w:tcPr>
    </w:tblStylePr>
    <w:tblStylePr w:type="band1Vert">
      <w:tblPr/>
      <w:tcPr>
        <w:shd w:val="clear" w:color="auto" w:fill="D6E6F4" w:themeFill="accent1" w:themeFillTint="3F"/>
      </w:tcPr>
    </w:tblStylePr>
    <w:tblStylePr w:type="band1Horz">
      <w:tblPr/>
      <w:tcPr>
        <w:shd w:val="clear" w:color="auto" w:fill="D6E6F4" w:themeFill="accent1" w:themeFillTint="3F"/>
      </w:tcPr>
    </w:tblStylePr>
  </w:style>
  <w:style w:type="table" w:styleId="188">
    <w:name w:val="Medium List 1 Accent 2"/>
    <w:basedOn w:val="12"/>
    <w:semiHidden/>
    <w:unhideWhenUsed/>
    <w:uiPriority w:val="65"/>
    <w:rPr>
      <w:color w:val="000000" w:themeColor="text1"/>
      <w14:textFill>
        <w14:solidFill>
          <w14:schemeClr w14:val="tx1"/>
        </w14:solidFill>
      </w14:textFill>
    </w:rPr>
    <w:tblPr>
      <w:tblBorders>
        <w:top w:val="single" w:color="ED7D31" w:themeColor="accent2" w:sz="8" w:space="0"/>
        <w:bottom w:val="single" w:color="ED7D31" w:themeColor="accent2" w:sz="8" w:space="0"/>
      </w:tblBorders>
    </w:tblPr>
    <w:tblStylePr w:type="firstRow">
      <w:rPr>
        <w:rFonts w:asciiTheme="majorHAnsi" w:hAnsiTheme="majorHAnsi" w:eastAsiaTheme="majorEastAsia" w:cstheme="majorBidi"/>
      </w:rPr>
      <w:tblPr/>
      <w:tcPr>
        <w:tcBorders>
          <w:top w:val="nil"/>
          <w:bottom w:val="single" w:color="ED7D31" w:themeColor="accent2" w:sz="8" w:space="0"/>
        </w:tcBorders>
      </w:tcPr>
    </w:tblStylePr>
    <w:tblStylePr w:type="lastRow">
      <w:rPr>
        <w:b/>
        <w:bCs/>
        <w:color w:val="44546A" w:themeColor="text2"/>
        <w14:textFill>
          <w14:solidFill>
            <w14:schemeClr w14:val="tx2"/>
          </w14:solidFill>
        </w14:textFill>
      </w:rPr>
      <w:tblPr/>
      <w:tcPr>
        <w:tcBorders>
          <w:top w:val="single" w:color="ED7D31" w:themeColor="accent2" w:sz="8" w:space="0"/>
          <w:bottom w:val="single" w:color="ED7D31" w:themeColor="accent2" w:sz="8" w:space="0"/>
        </w:tcBorders>
      </w:tcPr>
    </w:tblStylePr>
    <w:tblStylePr w:type="firstCol">
      <w:rPr>
        <w:b/>
        <w:bCs/>
      </w:rPr>
    </w:tblStylePr>
    <w:tblStylePr w:type="lastCol">
      <w:rPr>
        <w:b/>
        <w:bCs/>
      </w:rPr>
      <w:tblPr/>
      <w:tcPr>
        <w:tcBorders>
          <w:top w:val="single" w:color="ED7D31" w:themeColor="accent2" w:sz="8" w:space="0"/>
          <w:bottom w:val="single" w:color="ED7D31" w:themeColor="accent2" w:sz="8" w:space="0"/>
        </w:tcBorders>
      </w:tcPr>
    </w:tblStylePr>
    <w:tblStylePr w:type="band1Vert">
      <w:tblPr/>
      <w:tcPr>
        <w:shd w:val="clear" w:color="auto" w:fill="FADECC" w:themeFill="accent2" w:themeFillTint="3F"/>
      </w:tcPr>
    </w:tblStylePr>
    <w:tblStylePr w:type="band1Horz">
      <w:tblPr/>
      <w:tcPr>
        <w:shd w:val="clear" w:color="auto" w:fill="FADECC" w:themeFill="accent2" w:themeFillTint="3F"/>
      </w:tcPr>
    </w:tblStylePr>
  </w:style>
  <w:style w:type="table" w:styleId="189">
    <w:name w:val="Medium List 1 Accent 3"/>
    <w:basedOn w:val="12"/>
    <w:semiHidden/>
    <w:unhideWhenUsed/>
    <w:qFormat/>
    <w:uiPriority w:val="65"/>
    <w:rPr>
      <w:color w:val="000000" w:themeColor="text1"/>
      <w14:textFill>
        <w14:solidFill>
          <w14:schemeClr w14:val="tx1"/>
        </w14:solidFill>
      </w14:textFill>
    </w:rPr>
    <w:tblPr>
      <w:tblBorders>
        <w:top w:val="single" w:color="A5A5A5" w:themeColor="accent3" w:sz="8" w:space="0"/>
        <w:bottom w:val="single" w:color="A5A5A5" w:themeColor="accent3" w:sz="8" w:space="0"/>
      </w:tblBorders>
    </w:tblPr>
    <w:tblStylePr w:type="firstRow">
      <w:rPr>
        <w:rFonts w:asciiTheme="majorHAnsi" w:hAnsiTheme="majorHAnsi" w:eastAsiaTheme="majorEastAsia" w:cstheme="majorBidi"/>
      </w:rPr>
      <w:tblPr/>
      <w:tcPr>
        <w:tcBorders>
          <w:top w:val="nil"/>
          <w:bottom w:val="single" w:color="A5A5A5" w:themeColor="accent3" w:sz="8" w:space="0"/>
        </w:tcBorders>
      </w:tcPr>
    </w:tblStylePr>
    <w:tblStylePr w:type="lastRow">
      <w:rPr>
        <w:b/>
        <w:bCs/>
        <w:color w:val="44546A" w:themeColor="text2"/>
        <w14:textFill>
          <w14:solidFill>
            <w14:schemeClr w14:val="tx2"/>
          </w14:solidFill>
        </w14:textFill>
      </w:rPr>
      <w:tblPr/>
      <w:tcPr>
        <w:tcBorders>
          <w:top w:val="single" w:color="A5A5A5" w:themeColor="accent3" w:sz="8" w:space="0"/>
          <w:bottom w:val="single" w:color="A5A5A5" w:themeColor="accent3" w:sz="8" w:space="0"/>
        </w:tcBorders>
      </w:tcPr>
    </w:tblStylePr>
    <w:tblStylePr w:type="firstCol">
      <w:rPr>
        <w:b/>
        <w:bCs/>
      </w:rPr>
    </w:tblStylePr>
    <w:tblStylePr w:type="lastCol">
      <w:rPr>
        <w:b/>
        <w:bCs/>
      </w:rPr>
      <w:tblPr/>
      <w:tcPr>
        <w:tcBorders>
          <w:top w:val="single" w:color="A5A5A5" w:themeColor="accent3" w:sz="8" w:space="0"/>
          <w:bottom w:val="single" w:color="A5A5A5" w:themeColor="accent3" w:sz="8" w:space="0"/>
        </w:tcBorders>
      </w:tcPr>
    </w:tblStylePr>
    <w:tblStylePr w:type="band1Vert">
      <w:tblPr/>
      <w:tcPr>
        <w:shd w:val="clear" w:color="auto" w:fill="E8E8E8" w:themeFill="accent3" w:themeFillTint="3F"/>
      </w:tcPr>
    </w:tblStylePr>
    <w:tblStylePr w:type="band1Horz">
      <w:tblPr/>
      <w:tcPr>
        <w:shd w:val="clear" w:color="auto" w:fill="E8E8E8" w:themeFill="accent3" w:themeFillTint="3F"/>
      </w:tcPr>
    </w:tblStylePr>
  </w:style>
  <w:style w:type="table" w:styleId="190">
    <w:name w:val="Medium List 1 Accent 4"/>
    <w:basedOn w:val="12"/>
    <w:semiHidden/>
    <w:unhideWhenUsed/>
    <w:uiPriority w:val="65"/>
    <w:rPr>
      <w:color w:val="000000" w:themeColor="text1"/>
      <w14:textFill>
        <w14:solidFill>
          <w14:schemeClr w14:val="tx1"/>
        </w14:solidFill>
      </w14:textFill>
    </w:rPr>
    <w:tblPr>
      <w:tblBorders>
        <w:top w:val="single" w:color="FFC000" w:themeColor="accent4" w:sz="8" w:space="0"/>
        <w:bottom w:val="single" w:color="FFC000" w:themeColor="accent4" w:sz="8" w:space="0"/>
      </w:tblBorders>
    </w:tblPr>
    <w:tblStylePr w:type="firstRow">
      <w:rPr>
        <w:rFonts w:asciiTheme="majorHAnsi" w:hAnsiTheme="majorHAnsi" w:eastAsiaTheme="majorEastAsia" w:cstheme="majorBidi"/>
      </w:rPr>
      <w:tblPr/>
      <w:tcPr>
        <w:tcBorders>
          <w:top w:val="nil"/>
          <w:bottom w:val="single" w:color="FFC000" w:themeColor="accent4" w:sz="8" w:space="0"/>
        </w:tcBorders>
      </w:tcPr>
    </w:tblStylePr>
    <w:tblStylePr w:type="lastRow">
      <w:rPr>
        <w:b/>
        <w:bCs/>
        <w:color w:val="44546A" w:themeColor="text2"/>
        <w14:textFill>
          <w14:solidFill>
            <w14:schemeClr w14:val="tx2"/>
          </w14:solidFill>
        </w14:textFill>
      </w:rPr>
      <w:tblPr/>
      <w:tcPr>
        <w:tcBorders>
          <w:top w:val="single" w:color="FFC000" w:themeColor="accent4" w:sz="8" w:space="0"/>
          <w:bottom w:val="single" w:color="FFC000" w:themeColor="accent4" w:sz="8" w:space="0"/>
        </w:tcBorders>
      </w:tcPr>
    </w:tblStylePr>
    <w:tblStylePr w:type="firstCol">
      <w:rPr>
        <w:b/>
        <w:bCs/>
      </w:rPr>
    </w:tblStylePr>
    <w:tblStylePr w:type="lastCol">
      <w:rPr>
        <w:b/>
        <w:bCs/>
      </w:rPr>
      <w:tblPr/>
      <w:tcPr>
        <w:tcBorders>
          <w:top w:val="single" w:color="FFC000" w:themeColor="accent4" w:sz="8" w:space="0"/>
          <w:bottom w:val="single" w:color="FFC000" w:themeColor="accent4" w:sz="8" w:space="0"/>
        </w:tcBorders>
      </w:tcPr>
    </w:tblStylePr>
    <w:tblStylePr w:type="band1Vert">
      <w:tblPr/>
      <w:tcPr>
        <w:shd w:val="clear" w:color="auto" w:fill="FFEFBF" w:themeFill="accent4" w:themeFillTint="3F"/>
      </w:tcPr>
    </w:tblStylePr>
    <w:tblStylePr w:type="band1Horz">
      <w:tblPr/>
      <w:tcPr>
        <w:shd w:val="clear" w:color="auto" w:fill="FFEFBF" w:themeFill="accent4" w:themeFillTint="3F"/>
      </w:tcPr>
    </w:tblStylePr>
  </w:style>
  <w:style w:type="table" w:styleId="191">
    <w:name w:val="Medium List 1 Accent 5"/>
    <w:basedOn w:val="12"/>
    <w:semiHidden/>
    <w:unhideWhenUsed/>
    <w:uiPriority w:val="65"/>
    <w:rPr>
      <w:color w:val="000000" w:themeColor="text1"/>
      <w14:textFill>
        <w14:solidFill>
          <w14:schemeClr w14:val="tx1"/>
        </w14:solidFill>
      </w14:textFill>
    </w:rPr>
    <w:tblPr>
      <w:tblBorders>
        <w:top w:val="single" w:color="4472C4" w:themeColor="accent5" w:sz="8" w:space="0"/>
        <w:bottom w:val="single" w:color="4472C4" w:themeColor="accent5" w:sz="8" w:space="0"/>
      </w:tblBorders>
    </w:tblPr>
    <w:tblStylePr w:type="firstRow">
      <w:rPr>
        <w:rFonts w:asciiTheme="majorHAnsi" w:hAnsiTheme="majorHAnsi" w:eastAsiaTheme="majorEastAsia" w:cstheme="majorBidi"/>
      </w:rPr>
      <w:tblPr/>
      <w:tcPr>
        <w:tcBorders>
          <w:top w:val="nil"/>
          <w:bottom w:val="single" w:color="4472C4" w:themeColor="accent5" w:sz="8" w:space="0"/>
        </w:tcBorders>
      </w:tcPr>
    </w:tblStylePr>
    <w:tblStylePr w:type="lastRow">
      <w:rPr>
        <w:b/>
        <w:bCs/>
        <w:color w:val="44546A" w:themeColor="text2"/>
        <w14:textFill>
          <w14:solidFill>
            <w14:schemeClr w14:val="tx2"/>
          </w14:solidFill>
        </w14:textFill>
      </w:rPr>
      <w:tblPr/>
      <w:tcPr>
        <w:tcBorders>
          <w:top w:val="single" w:color="4472C4" w:themeColor="accent5" w:sz="8" w:space="0"/>
          <w:bottom w:val="single" w:color="4472C4" w:themeColor="accent5" w:sz="8" w:space="0"/>
        </w:tcBorders>
      </w:tcPr>
    </w:tblStylePr>
    <w:tblStylePr w:type="firstCol">
      <w:rPr>
        <w:b/>
        <w:bCs/>
      </w:rPr>
    </w:tblStylePr>
    <w:tblStylePr w:type="lastCol">
      <w:rPr>
        <w:b/>
        <w:bCs/>
      </w:rPr>
      <w:tblPr/>
      <w:tcPr>
        <w:tcBorders>
          <w:top w:val="single" w:color="4472C4" w:themeColor="accent5" w:sz="8" w:space="0"/>
          <w:bottom w:val="single" w:color="4472C4" w:themeColor="accent5" w:sz="8" w:space="0"/>
        </w:tcBorders>
      </w:tcPr>
    </w:tblStylePr>
    <w:tblStylePr w:type="band1Vert">
      <w:tblPr/>
      <w:tcPr>
        <w:shd w:val="clear" w:color="auto" w:fill="D0DCF0" w:themeFill="accent5" w:themeFillTint="3F"/>
      </w:tcPr>
    </w:tblStylePr>
    <w:tblStylePr w:type="band1Horz">
      <w:tblPr/>
      <w:tcPr>
        <w:shd w:val="clear" w:color="auto" w:fill="D0DCF0" w:themeFill="accent5" w:themeFillTint="3F"/>
      </w:tcPr>
    </w:tblStylePr>
  </w:style>
  <w:style w:type="table" w:styleId="192">
    <w:name w:val="Medium List 1 Accent 6"/>
    <w:basedOn w:val="12"/>
    <w:semiHidden/>
    <w:unhideWhenUsed/>
    <w:uiPriority w:val="65"/>
    <w:rPr>
      <w:color w:val="000000" w:themeColor="text1"/>
      <w14:textFill>
        <w14:solidFill>
          <w14:schemeClr w14:val="tx1"/>
        </w14:solidFill>
      </w14:textFill>
    </w:rPr>
    <w:tblPr>
      <w:tblBorders>
        <w:top w:val="single" w:color="70AD47" w:themeColor="accent6" w:sz="8" w:space="0"/>
        <w:bottom w:val="single" w:color="70AD47" w:themeColor="accent6" w:sz="8" w:space="0"/>
      </w:tblBorders>
    </w:tblPr>
    <w:tblStylePr w:type="firstRow">
      <w:rPr>
        <w:rFonts w:asciiTheme="majorHAnsi" w:hAnsiTheme="majorHAnsi" w:eastAsiaTheme="majorEastAsia" w:cstheme="majorBidi"/>
      </w:rPr>
      <w:tblPr/>
      <w:tcPr>
        <w:tcBorders>
          <w:top w:val="nil"/>
          <w:bottom w:val="single" w:color="70AD47" w:themeColor="accent6" w:sz="8" w:space="0"/>
        </w:tcBorders>
      </w:tcPr>
    </w:tblStylePr>
    <w:tblStylePr w:type="lastRow">
      <w:rPr>
        <w:b/>
        <w:bCs/>
        <w:color w:val="44546A" w:themeColor="text2"/>
        <w14:textFill>
          <w14:solidFill>
            <w14:schemeClr w14:val="tx2"/>
          </w14:solidFill>
        </w14:textFill>
      </w:rPr>
      <w:tblPr/>
      <w:tcPr>
        <w:tcBorders>
          <w:top w:val="single" w:color="70AD47" w:themeColor="accent6" w:sz="8" w:space="0"/>
          <w:bottom w:val="single" w:color="70AD47" w:themeColor="accent6" w:sz="8" w:space="0"/>
        </w:tcBorders>
      </w:tcPr>
    </w:tblStylePr>
    <w:tblStylePr w:type="firstCol">
      <w:rPr>
        <w:b/>
        <w:bCs/>
      </w:rPr>
    </w:tblStylePr>
    <w:tblStylePr w:type="lastCol">
      <w:rPr>
        <w:b/>
        <w:bCs/>
      </w:rPr>
      <w:tblPr/>
      <w:tcPr>
        <w:tcBorders>
          <w:top w:val="single" w:color="70AD47" w:themeColor="accent6" w:sz="8" w:space="0"/>
          <w:bottom w:val="single" w:color="70AD47" w:themeColor="accent6" w:sz="8" w:space="0"/>
        </w:tcBorders>
      </w:tcPr>
    </w:tblStylePr>
    <w:tblStylePr w:type="band1Vert">
      <w:tblPr/>
      <w:tcPr>
        <w:shd w:val="clear" w:color="auto" w:fill="DBEBD0" w:themeFill="accent6" w:themeFillTint="3F"/>
      </w:tcPr>
    </w:tblStylePr>
    <w:tblStylePr w:type="band1Horz">
      <w:tblPr/>
      <w:tcPr>
        <w:shd w:val="clear" w:color="auto" w:fill="DBEBD0" w:themeFill="accent6" w:themeFillTint="3F"/>
      </w:tcPr>
    </w:tblStylePr>
  </w:style>
  <w:style w:type="table" w:styleId="193">
    <w:name w:val="Medium List 2"/>
    <w:basedOn w:val="12"/>
    <w:semiHidden/>
    <w:unhideWhenUsed/>
    <w:uiPriority w:val="66"/>
    <w:rPr>
      <w:rFonts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FBFBF" w:themeFill="text1" w:themeFillTint="3F"/>
      </w:tcPr>
    </w:tblStylePr>
    <w:tblStylePr w:type="band1Horz">
      <w:tblPr/>
      <w:tcPr>
        <w:tcBorders>
          <w:top w:val="nil"/>
          <w:bottom w:val="nil"/>
          <w:insideH w:val="nil"/>
          <w:insideV w:val="nil"/>
        </w:tcBorders>
        <w:shd w:val="clear" w:color="auto" w:fill="BFBFBF"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194">
    <w:name w:val="Medium List 2 Accent 1"/>
    <w:basedOn w:val="12"/>
    <w:semiHidden/>
    <w:unhideWhenUsed/>
    <w:uiPriority w:val="66"/>
    <w:rPr>
      <w:rFonts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tblBorders>
    </w:tblPr>
    <w:tblStylePr w:type="firstRow">
      <w:rPr>
        <w:sz w:val="24"/>
        <w:szCs w:val="24"/>
      </w:rPr>
      <w:tblPr/>
      <w:tcPr>
        <w:tcBorders>
          <w:top w:val="nil"/>
          <w:left w:val="nil"/>
          <w:bottom w:val="single" w:color="5B9BD5" w:themeColor="accent1"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5B9BD5" w:themeColor="accent1" w:sz="8" w:space="0"/>
          <w:insideH w:val="nil"/>
          <w:insideV w:val="nil"/>
        </w:tcBorders>
        <w:shd w:val="clear" w:color="auto" w:fill="FFFFFF" w:themeFill="background1"/>
      </w:tcPr>
    </w:tblStylePr>
    <w:tblStylePr w:type="lastCol">
      <w:tblPr/>
      <w:tcPr>
        <w:tcBorders>
          <w:top w:val="nil"/>
          <w:left w:val="single" w:color="5B9BD5"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6E6F4" w:themeFill="accent1" w:themeFillTint="3F"/>
      </w:tcPr>
    </w:tblStylePr>
    <w:tblStylePr w:type="band1Horz">
      <w:tblPr/>
      <w:tcPr>
        <w:tcBorders>
          <w:top w:val="nil"/>
          <w:bottom w:val="nil"/>
          <w:insideH w:val="nil"/>
          <w:insideV w:val="nil"/>
        </w:tcBorders>
        <w:shd w:val="clear" w:color="auto" w:fill="D6E6F4"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195">
    <w:name w:val="Medium List 2 Accent 2"/>
    <w:basedOn w:val="12"/>
    <w:semiHidden/>
    <w:unhideWhenUsed/>
    <w:uiPriority w:val="66"/>
    <w:rPr>
      <w:rFonts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tblBorders>
    </w:tblPr>
    <w:tblStylePr w:type="firstRow">
      <w:rPr>
        <w:sz w:val="24"/>
        <w:szCs w:val="24"/>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ED7D31" w:themeColor="accent2" w:sz="8" w:space="0"/>
          <w:insideH w:val="nil"/>
          <w:insideV w:val="nil"/>
        </w:tcBorders>
        <w:shd w:val="clear" w:color="auto" w:fill="FFFFFF" w:themeFill="background1"/>
      </w:tcPr>
    </w:tblStylePr>
    <w:tblStylePr w:type="lastCol">
      <w:tblPr/>
      <w:tcPr>
        <w:tcBorders>
          <w:top w:val="nil"/>
          <w:left w:val="single" w:color="ED7D31"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DECC" w:themeFill="accent2" w:themeFillTint="3F"/>
      </w:tcPr>
    </w:tblStylePr>
    <w:tblStylePr w:type="band1Horz">
      <w:tblPr/>
      <w:tcPr>
        <w:tcBorders>
          <w:top w:val="nil"/>
          <w:bottom w:val="nil"/>
          <w:insideH w:val="nil"/>
          <w:insideV w:val="nil"/>
        </w:tcBorders>
        <w:shd w:val="clear" w:color="auto" w:fill="FADE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96">
    <w:name w:val="Medium List 2 Accent 3"/>
    <w:basedOn w:val="12"/>
    <w:semiHidden/>
    <w:unhideWhenUsed/>
    <w:uiPriority w:val="66"/>
    <w:rPr>
      <w:rFonts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tblBorders>
    </w:tblPr>
    <w:tblStylePr w:type="firstRow">
      <w:rPr>
        <w:sz w:val="24"/>
        <w:szCs w:val="24"/>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A5A5A5" w:themeColor="accent3" w:sz="8" w:space="0"/>
          <w:insideH w:val="nil"/>
          <w:insideV w:val="nil"/>
        </w:tcBorders>
        <w:shd w:val="clear" w:color="auto" w:fill="FFFFFF" w:themeFill="background1"/>
      </w:tcPr>
    </w:tblStylePr>
    <w:tblStylePr w:type="lastCol">
      <w:tblPr/>
      <w:tcPr>
        <w:tcBorders>
          <w:top w:val="nil"/>
          <w:left w:val="single" w:color="A5A5A5"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top w:val="nil"/>
          <w:bottom w:val="nil"/>
          <w:insideH w:val="nil"/>
          <w:insideV w:val="nil"/>
        </w:tcBorders>
        <w:shd w:val="clear" w:color="auto" w:fill="E8E8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197">
    <w:name w:val="Medium List 2 Accent 4"/>
    <w:basedOn w:val="12"/>
    <w:semiHidden/>
    <w:unhideWhenUsed/>
    <w:uiPriority w:val="66"/>
    <w:rPr>
      <w:rFonts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tblBorders>
    </w:tblPr>
    <w:tblStylePr w:type="firstRow">
      <w:rPr>
        <w:sz w:val="24"/>
        <w:szCs w:val="24"/>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FC000" w:themeColor="accent4" w:sz="8" w:space="0"/>
          <w:insideH w:val="nil"/>
          <w:insideV w:val="nil"/>
        </w:tcBorders>
        <w:shd w:val="clear" w:color="auto" w:fill="FFFFFF" w:themeFill="background1"/>
      </w:tcPr>
    </w:tblStylePr>
    <w:tblStylePr w:type="lastCol">
      <w:tblPr/>
      <w:tcPr>
        <w:tcBorders>
          <w:top w:val="nil"/>
          <w:left w:val="single" w:color="FFC000"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FBF" w:themeFill="accent4" w:themeFillTint="3F"/>
      </w:tcPr>
    </w:tblStylePr>
    <w:tblStylePr w:type="band1Horz">
      <w:tblPr/>
      <w:tcPr>
        <w:tcBorders>
          <w:top w:val="nil"/>
          <w:bottom w:val="nil"/>
          <w:insideH w:val="nil"/>
          <w:insideV w:val="nil"/>
        </w:tcBorders>
        <w:shd w:val="clear" w:color="auto" w:fill="FFEFBF"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198">
    <w:name w:val="Medium List 2 Accent 5"/>
    <w:basedOn w:val="12"/>
    <w:semiHidden/>
    <w:unhideWhenUsed/>
    <w:uiPriority w:val="66"/>
    <w:rPr>
      <w:rFonts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tblBorders>
    </w:tblPr>
    <w:tblStylePr w:type="firstRow">
      <w:rPr>
        <w:sz w:val="24"/>
        <w:szCs w:val="24"/>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472C4" w:themeColor="accent5" w:sz="8" w:space="0"/>
          <w:insideH w:val="nil"/>
          <w:insideV w:val="nil"/>
        </w:tcBorders>
        <w:shd w:val="clear" w:color="auto" w:fill="FFFFFF" w:themeFill="background1"/>
      </w:tcPr>
    </w:tblStylePr>
    <w:tblStylePr w:type="lastCol">
      <w:tblPr/>
      <w:tcPr>
        <w:tcBorders>
          <w:top w:val="nil"/>
          <w:left w:val="single" w:color="4472C4"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CF0" w:themeFill="accent5" w:themeFillTint="3F"/>
      </w:tcPr>
    </w:tblStylePr>
    <w:tblStylePr w:type="band1Horz">
      <w:tblPr/>
      <w:tcPr>
        <w:tcBorders>
          <w:top w:val="nil"/>
          <w:bottom w:val="nil"/>
          <w:insideH w:val="nil"/>
          <w:insideV w:val="nil"/>
        </w:tcBorders>
        <w:shd w:val="clear" w:color="auto" w:fill="D0DC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199">
    <w:name w:val="Medium List 2 Accent 6"/>
    <w:basedOn w:val="12"/>
    <w:semiHidden/>
    <w:unhideWhenUsed/>
    <w:uiPriority w:val="66"/>
    <w:rPr>
      <w:rFonts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tblBorders>
    </w:tblPr>
    <w:tblStylePr w:type="firstRow">
      <w:rPr>
        <w:sz w:val="24"/>
        <w:szCs w:val="24"/>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70AD47" w:themeColor="accent6" w:sz="8" w:space="0"/>
          <w:insideH w:val="nil"/>
          <w:insideV w:val="nil"/>
        </w:tcBorders>
        <w:shd w:val="clear" w:color="auto" w:fill="FFFFFF" w:themeFill="background1"/>
      </w:tcPr>
    </w:tblStylePr>
    <w:tblStylePr w:type="lastCol">
      <w:tblPr/>
      <w:tcPr>
        <w:tcBorders>
          <w:top w:val="nil"/>
          <w:left w:val="single" w:color="70AD47"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EBD0" w:themeFill="accent6" w:themeFillTint="3F"/>
      </w:tcPr>
    </w:tblStylePr>
    <w:tblStylePr w:type="band1Horz">
      <w:tblPr/>
      <w:tcPr>
        <w:tcBorders>
          <w:top w:val="nil"/>
          <w:bottom w:val="nil"/>
          <w:insideH w:val="nil"/>
          <w:insideV w:val="nil"/>
        </w:tcBorders>
        <w:shd w:val="clear" w:color="auto" w:fill="DBEB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200">
    <w:name w:val="Medium Grid 1"/>
    <w:basedOn w:val="12"/>
    <w:semiHidden/>
    <w:unhideWhenUsed/>
    <w:uiPriority w:val="67"/>
    <w:tblPr>
      <w:tblBorders>
        <w:top w:val="single" w:color="3F3F3F" w:themeColor="text1" w:themeTint="BF" w:sz="8" w:space="0"/>
        <w:left w:val="single" w:color="3F3F3F" w:themeColor="text1" w:themeTint="BF" w:sz="8" w:space="0"/>
        <w:bottom w:val="single" w:color="3F3F3F" w:themeColor="text1" w:themeTint="BF" w:sz="8" w:space="0"/>
        <w:right w:val="single" w:color="3F3F3F" w:themeColor="text1" w:themeTint="BF" w:sz="8" w:space="0"/>
        <w:insideH w:val="single" w:color="3F3F3F" w:themeColor="text1" w:themeTint="BF" w:sz="8" w:space="0"/>
        <w:insideV w:val="single" w:color="3F3F3F" w:themeColor="text1" w:themeTint="BF" w:sz="8" w:space="0"/>
      </w:tblBorders>
    </w:tblPr>
    <w:tcPr>
      <w:shd w:val="clear" w:color="auto" w:fill="BFBFBF" w:themeFill="text1" w:themeFillTint="3F"/>
    </w:tcPr>
    <w:tblStylePr w:type="firstRow">
      <w:rPr>
        <w:b/>
        <w:bCs/>
      </w:rPr>
    </w:tblStylePr>
    <w:tblStylePr w:type="lastRow">
      <w:rPr>
        <w:b/>
        <w:bCs/>
      </w:rPr>
      <w:tblPr/>
      <w:tcPr>
        <w:tcBorders>
          <w:top w:val="single" w:color="3F3F3F" w:themeColor="text1" w:themeTint="BF" w:sz="18" w:space="0"/>
        </w:tcBorders>
      </w:tcPr>
    </w:tblStylePr>
    <w:tblStylePr w:type="firstCol">
      <w:rPr>
        <w:b/>
        <w:bCs/>
      </w:rPr>
    </w:tblStylePr>
    <w:tblStylePr w:type="lastCol">
      <w:rPr>
        <w:b/>
        <w:bCs/>
      </w:r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01">
    <w:name w:val="Medium Grid 1 Accent 1"/>
    <w:basedOn w:val="12"/>
    <w:semiHidden/>
    <w:unhideWhenUsed/>
    <w:uiPriority w:val="67"/>
    <w:tblPr>
      <w:tblBorders>
        <w:top w:val="single" w:color="84B4DF" w:themeColor="accent1" w:themeTint="BF" w:sz="8" w:space="0"/>
        <w:left w:val="single" w:color="84B4DF" w:themeColor="accent1" w:themeTint="BF" w:sz="8" w:space="0"/>
        <w:bottom w:val="single" w:color="84B4DF" w:themeColor="accent1" w:themeTint="BF" w:sz="8" w:space="0"/>
        <w:right w:val="single" w:color="84B4DF" w:themeColor="accent1" w:themeTint="BF" w:sz="8" w:space="0"/>
        <w:insideH w:val="single" w:color="84B4DF" w:themeColor="accent1" w:themeTint="BF" w:sz="8" w:space="0"/>
        <w:insideV w:val="single" w:color="84B4DF" w:themeColor="accent1" w:themeTint="BF" w:sz="8" w:space="0"/>
      </w:tblBorders>
    </w:tblPr>
    <w:tcPr>
      <w:shd w:val="clear" w:color="auto" w:fill="D6E6F4" w:themeFill="accent1" w:themeFillTint="3F"/>
    </w:tcPr>
    <w:tblStylePr w:type="firstRow">
      <w:rPr>
        <w:b/>
        <w:bCs/>
      </w:rPr>
    </w:tblStylePr>
    <w:tblStylePr w:type="lastRow">
      <w:rPr>
        <w:b/>
        <w:bCs/>
      </w:rPr>
      <w:tblPr/>
      <w:tcPr>
        <w:tcBorders>
          <w:top w:val="single" w:color="84B4DF" w:themeColor="accent1" w:themeTint="BF" w:sz="18" w:space="0"/>
        </w:tcBorders>
      </w:tcPr>
    </w:tblStylePr>
    <w:tblStylePr w:type="firstCol">
      <w:rPr>
        <w:b/>
        <w:bCs/>
      </w:rPr>
    </w:tblStylePr>
    <w:tblStylePr w:type="lastCol">
      <w:rPr>
        <w:b/>
        <w:bCs/>
      </w:r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02">
    <w:name w:val="Medium Grid 1 Accent 2"/>
    <w:basedOn w:val="12"/>
    <w:semiHidden/>
    <w:unhideWhenUsed/>
    <w:uiPriority w:val="67"/>
    <w:tblPr>
      <w:tblBorders>
        <w:top w:val="single" w:color="F19D64" w:themeColor="accent2" w:themeTint="BF" w:sz="8" w:space="0"/>
        <w:left w:val="single" w:color="F19D64" w:themeColor="accent2" w:themeTint="BF" w:sz="8" w:space="0"/>
        <w:bottom w:val="single" w:color="F19D64" w:themeColor="accent2" w:themeTint="BF" w:sz="8" w:space="0"/>
        <w:right w:val="single" w:color="F19D64" w:themeColor="accent2" w:themeTint="BF" w:sz="8" w:space="0"/>
        <w:insideH w:val="single" w:color="F19D64" w:themeColor="accent2" w:themeTint="BF" w:sz="8" w:space="0"/>
        <w:insideV w:val="single" w:color="F19D64" w:themeColor="accent2" w:themeTint="BF" w:sz="8" w:space="0"/>
      </w:tblBorders>
    </w:tblPr>
    <w:tcPr>
      <w:shd w:val="clear" w:color="auto" w:fill="FADECC" w:themeFill="accent2" w:themeFillTint="3F"/>
    </w:tcPr>
    <w:tblStylePr w:type="firstRow">
      <w:rPr>
        <w:b/>
        <w:bCs/>
      </w:rPr>
    </w:tblStylePr>
    <w:tblStylePr w:type="lastRow">
      <w:rPr>
        <w:b/>
        <w:bCs/>
      </w:rPr>
      <w:tblPr/>
      <w:tcPr>
        <w:tcBorders>
          <w:top w:val="single" w:color="F19D64" w:themeColor="accent2" w:themeTint="BF" w:sz="18" w:space="0"/>
        </w:tcBorders>
      </w:tcPr>
    </w:tblStylePr>
    <w:tblStylePr w:type="firstCol">
      <w:rPr>
        <w:b/>
        <w:bCs/>
      </w:rPr>
    </w:tblStylePr>
    <w:tblStylePr w:type="lastCol">
      <w:rPr>
        <w:b/>
        <w:bCs/>
      </w:r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03">
    <w:name w:val="Medium Grid 1 Accent 3"/>
    <w:basedOn w:val="12"/>
    <w:semiHidden/>
    <w:unhideWhenUsed/>
    <w:uiPriority w:val="67"/>
    <w:tblPr>
      <w:tblBorders>
        <w:top w:val="single" w:color="BBBBBB" w:themeColor="accent3" w:themeTint="BF" w:sz="8" w:space="0"/>
        <w:left w:val="single" w:color="BBBBBB" w:themeColor="accent3" w:themeTint="BF" w:sz="8" w:space="0"/>
        <w:bottom w:val="single" w:color="BBBBBB" w:themeColor="accent3" w:themeTint="BF" w:sz="8" w:space="0"/>
        <w:right w:val="single" w:color="BBBBBB" w:themeColor="accent3" w:themeTint="BF" w:sz="8" w:space="0"/>
        <w:insideH w:val="single" w:color="BBBBBB" w:themeColor="accent3" w:themeTint="BF" w:sz="8" w:space="0"/>
        <w:insideV w:val="single" w:color="BBBBBB" w:themeColor="accent3" w:themeTint="BF" w:sz="8" w:space="0"/>
      </w:tblBorders>
    </w:tblPr>
    <w:tcPr>
      <w:shd w:val="clear" w:color="auto" w:fill="E8E8E8" w:themeFill="accent3" w:themeFillTint="3F"/>
    </w:tcPr>
    <w:tblStylePr w:type="firstRow">
      <w:rPr>
        <w:b/>
        <w:bCs/>
      </w:rPr>
    </w:tblStylePr>
    <w:tblStylePr w:type="lastRow">
      <w:rPr>
        <w:b/>
        <w:bCs/>
      </w:rPr>
      <w:tblPr/>
      <w:tcPr>
        <w:tcBorders>
          <w:top w:val="single" w:color="BBBBBB" w:themeColor="accent3" w:themeTint="BF" w:sz="18" w:space="0"/>
        </w:tcBorders>
      </w:tcPr>
    </w:tblStylePr>
    <w:tblStylePr w:type="firstCol">
      <w:rPr>
        <w:b/>
        <w:bCs/>
      </w:rPr>
    </w:tblStylePr>
    <w:tblStylePr w:type="lastCol">
      <w:rPr>
        <w:b/>
        <w:bCs/>
      </w:r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04">
    <w:name w:val="Medium Grid 1 Accent 4"/>
    <w:basedOn w:val="12"/>
    <w:semiHidden/>
    <w:unhideWhenUsed/>
    <w:qFormat/>
    <w:uiPriority w:val="67"/>
    <w:tblPr>
      <w:tblBorders>
        <w:top w:val="single" w:color="FFCF3F" w:themeColor="accent4" w:themeTint="BF" w:sz="8" w:space="0"/>
        <w:left w:val="single" w:color="FFCF3F" w:themeColor="accent4" w:themeTint="BF" w:sz="8" w:space="0"/>
        <w:bottom w:val="single" w:color="FFCF3F" w:themeColor="accent4" w:themeTint="BF" w:sz="8" w:space="0"/>
        <w:right w:val="single" w:color="FFCF3F" w:themeColor="accent4" w:themeTint="BF" w:sz="8" w:space="0"/>
        <w:insideH w:val="single" w:color="FFCF3F" w:themeColor="accent4" w:themeTint="BF" w:sz="8" w:space="0"/>
        <w:insideV w:val="single" w:color="FFCF3F" w:themeColor="accent4" w:themeTint="BF" w:sz="8" w:space="0"/>
      </w:tblBorders>
    </w:tblPr>
    <w:tcPr>
      <w:shd w:val="clear" w:color="auto" w:fill="FFEFBF" w:themeFill="accent4" w:themeFillTint="3F"/>
    </w:tcPr>
    <w:tblStylePr w:type="firstRow">
      <w:rPr>
        <w:b/>
        <w:bCs/>
      </w:rPr>
    </w:tblStylePr>
    <w:tblStylePr w:type="lastRow">
      <w:rPr>
        <w:b/>
        <w:bCs/>
      </w:rPr>
      <w:tblPr/>
      <w:tcPr>
        <w:tcBorders>
          <w:top w:val="single" w:color="FFCF3F" w:themeColor="accent4" w:themeTint="BF" w:sz="18" w:space="0"/>
        </w:tcBorders>
      </w:tcPr>
    </w:tblStylePr>
    <w:tblStylePr w:type="firstCol">
      <w:rPr>
        <w:b/>
        <w:bCs/>
      </w:rPr>
    </w:tblStylePr>
    <w:tblStylePr w:type="lastCol">
      <w:rPr>
        <w:b/>
        <w:bCs/>
      </w:r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05">
    <w:name w:val="Medium Grid 1 Accent 5"/>
    <w:basedOn w:val="12"/>
    <w:semiHidden/>
    <w:unhideWhenUsed/>
    <w:qFormat/>
    <w:uiPriority w:val="67"/>
    <w:tblPr>
      <w:tblBorders>
        <w:top w:val="single" w:color="7295D2" w:themeColor="accent5" w:themeTint="BF" w:sz="8" w:space="0"/>
        <w:left w:val="single" w:color="7295D2" w:themeColor="accent5" w:themeTint="BF" w:sz="8" w:space="0"/>
        <w:bottom w:val="single" w:color="7295D2" w:themeColor="accent5" w:themeTint="BF" w:sz="8" w:space="0"/>
        <w:right w:val="single" w:color="7295D2" w:themeColor="accent5" w:themeTint="BF" w:sz="8" w:space="0"/>
        <w:insideH w:val="single" w:color="7295D2" w:themeColor="accent5" w:themeTint="BF" w:sz="8" w:space="0"/>
        <w:insideV w:val="single" w:color="7295D2" w:themeColor="accent5" w:themeTint="BF" w:sz="8" w:space="0"/>
      </w:tblBorders>
    </w:tblPr>
    <w:tcPr>
      <w:shd w:val="clear" w:color="auto" w:fill="D0DCF0" w:themeFill="accent5" w:themeFillTint="3F"/>
    </w:tcPr>
    <w:tblStylePr w:type="firstRow">
      <w:rPr>
        <w:b/>
        <w:bCs/>
      </w:rPr>
    </w:tblStylePr>
    <w:tblStylePr w:type="lastRow">
      <w:rPr>
        <w:b/>
        <w:bCs/>
      </w:rPr>
      <w:tblPr/>
      <w:tcPr>
        <w:tcBorders>
          <w:top w:val="single" w:color="7295D2" w:themeColor="accent5" w:themeTint="BF" w:sz="18" w:space="0"/>
        </w:tcBorders>
      </w:tcPr>
    </w:tblStylePr>
    <w:tblStylePr w:type="firstCol">
      <w:rPr>
        <w:b/>
        <w:bCs/>
      </w:rPr>
    </w:tblStylePr>
    <w:tblStylePr w:type="lastCol">
      <w:rPr>
        <w:b/>
        <w:bCs/>
      </w:r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06">
    <w:name w:val="Medium Grid 1 Accent 6"/>
    <w:basedOn w:val="12"/>
    <w:semiHidden/>
    <w:unhideWhenUsed/>
    <w:uiPriority w:val="67"/>
    <w:tblPr>
      <w:tblBorders>
        <w:top w:val="single" w:color="93C571" w:themeColor="accent6" w:themeTint="BF" w:sz="8" w:space="0"/>
        <w:left w:val="single" w:color="93C571" w:themeColor="accent6" w:themeTint="BF" w:sz="8" w:space="0"/>
        <w:bottom w:val="single" w:color="93C571" w:themeColor="accent6" w:themeTint="BF" w:sz="8" w:space="0"/>
        <w:right w:val="single" w:color="93C571" w:themeColor="accent6" w:themeTint="BF" w:sz="8" w:space="0"/>
        <w:insideH w:val="single" w:color="93C571" w:themeColor="accent6" w:themeTint="BF" w:sz="8" w:space="0"/>
        <w:insideV w:val="single" w:color="93C571" w:themeColor="accent6" w:themeTint="BF" w:sz="8" w:space="0"/>
      </w:tblBorders>
    </w:tblPr>
    <w:tcPr>
      <w:shd w:val="clear" w:color="auto" w:fill="DBEBD0" w:themeFill="accent6" w:themeFillTint="3F"/>
    </w:tcPr>
    <w:tblStylePr w:type="firstRow">
      <w:rPr>
        <w:b/>
        <w:bCs/>
      </w:rPr>
    </w:tblStylePr>
    <w:tblStylePr w:type="lastRow">
      <w:rPr>
        <w:b/>
        <w:bCs/>
      </w:rPr>
      <w:tblPr/>
      <w:tcPr>
        <w:tcBorders>
          <w:top w:val="single" w:color="93C571" w:themeColor="accent6" w:themeTint="BF" w:sz="18" w:space="0"/>
        </w:tcBorders>
      </w:tcPr>
    </w:tblStylePr>
    <w:tblStylePr w:type="firstCol">
      <w:rPr>
        <w:b/>
        <w:bCs/>
      </w:rPr>
    </w:tblStylePr>
    <w:tblStylePr w:type="lastCol">
      <w:rPr>
        <w:b/>
        <w:bCs/>
      </w:r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table" w:styleId="207">
    <w:name w:val="Medium Grid 2"/>
    <w:basedOn w:val="12"/>
    <w:semiHidden/>
    <w:unhideWhenUsed/>
    <w:uiPriority w:val="68"/>
    <w:rPr>
      <w:rFonts w:eastAsiaTheme="majorEastAsia" w:cstheme="majorBidi"/>
      <w:color w:val="000000" w:themeColor="text1"/>
      <w14:textFill>
        <w14:solidFill>
          <w14:schemeClr w14:val="tx1"/>
        </w14:solidFill>
      </w14:textFill>
    </w:rPr>
    <w:tblPr>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BFBFBF" w:themeFill="text1" w:themeFillTint="3F"/>
    </w:tcPr>
    <w:tblStylePr w:type="firstRow">
      <w:rPr>
        <w:b/>
        <w:bCs/>
        <w:color w:val="000000" w:themeColor="text1"/>
        <w14:textFill>
          <w14:solidFill>
            <w14:schemeClr w14:val="tx1"/>
          </w14:solidFill>
        </w14:textFill>
      </w:rPr>
      <w:tblPr/>
      <w:tcPr>
        <w:shd w:val="clear" w:color="auto" w:fill="E5E5E5" w:themeFill="tex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7F7F7F" w:themeFill="text1" w:themeFillTint="7F"/>
      </w:tcPr>
    </w:tblStylePr>
    <w:tblStylePr w:type="band1Horz">
      <w:tblPr/>
      <w:tcPr>
        <w:tcBorders>
          <w:insideH w:val="single" w:sz="6" w:space="0"/>
          <w:insideV w:val="single" w:sz="6" w:space="0"/>
        </w:tcBorders>
        <w:shd w:val="clear" w:color="auto" w:fill="7F7F7F" w:themeFill="text1" w:themeFillTint="7F"/>
      </w:tcPr>
    </w:tblStylePr>
    <w:tblStylePr w:type="nwCell">
      <w:tblPr/>
      <w:tcPr>
        <w:shd w:val="clear" w:color="auto" w:fill="FFFFFF" w:themeFill="background1"/>
      </w:tcPr>
    </w:tblStylePr>
  </w:style>
  <w:style w:type="table" w:styleId="208">
    <w:name w:val="Medium Grid 2 Accent 1"/>
    <w:basedOn w:val="12"/>
    <w:semiHidden/>
    <w:unhideWhenUsed/>
    <w:uiPriority w:val="68"/>
    <w:rPr>
      <w:rFonts w:eastAsiaTheme="majorEastAsia" w:cstheme="majorBidi"/>
      <w:color w:val="000000" w:themeColor="text1"/>
      <w14:textFill>
        <w14:solidFill>
          <w14:schemeClr w14:val="tx1"/>
        </w14:solidFill>
      </w14:textFill>
    </w:rPr>
    <w:tblPr>
      <w:tblBorders>
        <w:top w:val="single" w:color="5B9BD5" w:themeColor="accent1" w:sz="8" w:space="0"/>
        <w:left w:val="single" w:color="5B9BD5" w:themeColor="accent1" w:sz="8" w:space="0"/>
        <w:bottom w:val="single" w:color="5B9BD5" w:themeColor="accent1" w:sz="8" w:space="0"/>
        <w:right w:val="single" w:color="5B9BD5" w:themeColor="accent1" w:sz="8" w:space="0"/>
        <w:insideH w:val="single" w:color="5B9BD5" w:themeColor="accent1" w:sz="8" w:space="0"/>
        <w:insideV w:val="single" w:color="5B9BD5" w:themeColor="accent1" w:sz="8" w:space="0"/>
      </w:tblBorders>
    </w:tblPr>
    <w:tcPr>
      <w:shd w:val="clear" w:color="auto" w:fill="D6E6F4" w:themeFill="accent1" w:themeFillTint="3F"/>
    </w:tcPr>
    <w:tblStylePr w:type="firstRow">
      <w:rPr>
        <w:b/>
        <w:bCs/>
        <w:color w:val="000000" w:themeColor="text1"/>
        <w14:textFill>
          <w14:solidFill>
            <w14:schemeClr w14:val="tx1"/>
          </w14:solidFill>
        </w14:textFill>
      </w:rPr>
      <w:tblPr/>
      <w:tcPr>
        <w:shd w:val="clear" w:color="auto" w:fill="EEF5FA" w:themeFill="accent1"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EEAF6" w:themeFill="accent1" w:themeFillTint="33"/>
      </w:tcPr>
    </w:tblStylePr>
    <w:tblStylePr w:type="band1Vert">
      <w:tblPr/>
      <w:tcPr>
        <w:shd w:val="clear" w:color="auto" w:fill="ADCDEA" w:themeFill="accent1" w:themeFillTint="7F"/>
      </w:tcPr>
    </w:tblStylePr>
    <w:tblStylePr w:type="band1Horz">
      <w:tblPr/>
      <w:tcPr>
        <w:tcBorders>
          <w:insideH w:val="single" w:sz="6" w:space="0"/>
          <w:insideV w:val="single" w:sz="6" w:space="0"/>
        </w:tcBorders>
        <w:shd w:val="clear" w:color="auto" w:fill="ADCDEA" w:themeFill="accent1" w:themeFillTint="7F"/>
      </w:tcPr>
    </w:tblStylePr>
    <w:tblStylePr w:type="nwCell">
      <w:tblPr/>
      <w:tcPr>
        <w:shd w:val="clear" w:color="auto" w:fill="FFFFFF" w:themeFill="background1"/>
      </w:tcPr>
    </w:tblStylePr>
  </w:style>
  <w:style w:type="table" w:styleId="209">
    <w:name w:val="Medium Grid 2 Accent 2"/>
    <w:basedOn w:val="12"/>
    <w:semiHidden/>
    <w:unhideWhenUsed/>
    <w:qFormat/>
    <w:uiPriority w:val="68"/>
    <w:rPr>
      <w:rFonts w:eastAsiaTheme="majorEastAsia" w:cstheme="majorBidi"/>
      <w:color w:val="000000" w:themeColor="text1"/>
      <w14:textFill>
        <w14:solidFill>
          <w14:schemeClr w14:val="tx1"/>
        </w14:solidFill>
      </w14:textFill>
    </w:rPr>
    <w:tblPr>
      <w:tblBorders>
        <w:top w:val="single" w:color="ED7D31" w:themeColor="accent2" w:sz="8" w:space="0"/>
        <w:left w:val="single" w:color="ED7D31" w:themeColor="accent2" w:sz="8" w:space="0"/>
        <w:bottom w:val="single" w:color="ED7D31" w:themeColor="accent2" w:sz="8" w:space="0"/>
        <w:right w:val="single" w:color="ED7D31" w:themeColor="accent2" w:sz="8" w:space="0"/>
        <w:insideH w:val="single" w:color="ED7D31" w:themeColor="accent2" w:sz="8" w:space="0"/>
        <w:insideV w:val="single" w:color="ED7D31" w:themeColor="accent2" w:sz="8" w:space="0"/>
      </w:tblBorders>
    </w:tblPr>
    <w:tcPr>
      <w:shd w:val="clear" w:color="auto" w:fill="FADECC" w:themeFill="accent2" w:themeFillTint="3F"/>
    </w:tcPr>
    <w:tblStylePr w:type="firstRow">
      <w:rPr>
        <w:b/>
        <w:bCs/>
        <w:color w:val="000000" w:themeColor="text1"/>
        <w14:textFill>
          <w14:solidFill>
            <w14:schemeClr w14:val="tx1"/>
          </w14:solidFill>
        </w14:textFill>
      </w:rPr>
      <w:tblPr/>
      <w:tcPr>
        <w:shd w:val="clear" w:color="auto" w:fill="FDF2EA" w:themeFill="accent2"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BE4D5" w:themeFill="accent2" w:themeFillTint="33"/>
      </w:tcPr>
    </w:tblStylePr>
    <w:tblStylePr w:type="band1Vert">
      <w:tblPr/>
      <w:tcPr>
        <w:shd w:val="clear" w:color="auto" w:fill="F6BE98" w:themeFill="accent2" w:themeFillTint="7F"/>
      </w:tcPr>
    </w:tblStylePr>
    <w:tblStylePr w:type="band1Horz">
      <w:tblPr/>
      <w:tcPr>
        <w:tcBorders>
          <w:insideH w:val="single" w:sz="6" w:space="0"/>
          <w:insideV w:val="single" w:sz="6" w:space="0"/>
        </w:tcBorders>
        <w:shd w:val="clear" w:color="auto" w:fill="F6BE98" w:themeFill="accent2" w:themeFillTint="7F"/>
      </w:tcPr>
    </w:tblStylePr>
    <w:tblStylePr w:type="nwCell">
      <w:tblPr/>
      <w:tcPr>
        <w:shd w:val="clear" w:color="auto" w:fill="FFFFFF" w:themeFill="background1"/>
      </w:tcPr>
    </w:tblStylePr>
  </w:style>
  <w:style w:type="table" w:styleId="210">
    <w:name w:val="Medium Grid 2 Accent 3"/>
    <w:basedOn w:val="12"/>
    <w:semiHidden/>
    <w:unhideWhenUsed/>
    <w:uiPriority w:val="68"/>
    <w:rPr>
      <w:rFonts w:eastAsiaTheme="majorEastAsia" w:cstheme="majorBidi"/>
      <w:color w:val="000000" w:themeColor="text1"/>
      <w14:textFill>
        <w14:solidFill>
          <w14:schemeClr w14:val="tx1"/>
        </w14:solidFill>
      </w14:textFill>
    </w:rPr>
    <w:tblPr>
      <w:tblBorders>
        <w:top w:val="single" w:color="A5A5A5" w:themeColor="accent3" w:sz="8" w:space="0"/>
        <w:left w:val="single" w:color="A5A5A5" w:themeColor="accent3" w:sz="8" w:space="0"/>
        <w:bottom w:val="single" w:color="A5A5A5" w:themeColor="accent3" w:sz="8" w:space="0"/>
        <w:right w:val="single" w:color="A5A5A5" w:themeColor="accent3" w:sz="8" w:space="0"/>
        <w:insideH w:val="single" w:color="A5A5A5" w:themeColor="accent3" w:sz="8" w:space="0"/>
        <w:insideV w:val="single" w:color="A5A5A5" w:themeColor="accent3" w:sz="8" w:space="0"/>
      </w:tblBorders>
    </w:tblPr>
    <w:tcPr>
      <w:shd w:val="clear" w:color="auto" w:fill="E8E8E8" w:themeFill="accent3" w:themeFillTint="3F"/>
    </w:tcPr>
    <w:tblStylePr w:type="firstRow">
      <w:rPr>
        <w:b/>
        <w:bCs/>
        <w:color w:val="000000" w:themeColor="text1"/>
        <w14:textFill>
          <w14:solidFill>
            <w14:schemeClr w14:val="tx1"/>
          </w14:solidFill>
        </w14:textFill>
      </w:rPr>
      <w:tblPr/>
      <w:tcPr>
        <w:shd w:val="clear" w:color="auto" w:fill="F6F6F6" w:themeFill="accent3"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CECEC" w:themeFill="accent3" w:themeFillTint="33"/>
      </w:tcPr>
    </w:tblStylePr>
    <w:tblStylePr w:type="band1Vert">
      <w:tblPr/>
      <w:tcPr>
        <w:shd w:val="clear" w:color="auto" w:fill="D2D2D2" w:themeFill="accent3" w:themeFillTint="7F"/>
      </w:tcPr>
    </w:tblStylePr>
    <w:tblStylePr w:type="band1Horz">
      <w:tblPr/>
      <w:tcPr>
        <w:tcBorders>
          <w:insideH w:val="single" w:sz="6" w:space="0"/>
          <w:insideV w:val="single" w:sz="6" w:space="0"/>
        </w:tcBorders>
        <w:shd w:val="clear" w:color="auto" w:fill="D2D2D2" w:themeFill="accent3" w:themeFillTint="7F"/>
      </w:tcPr>
    </w:tblStylePr>
    <w:tblStylePr w:type="nwCell">
      <w:tblPr/>
      <w:tcPr>
        <w:shd w:val="clear" w:color="auto" w:fill="FFFFFF" w:themeFill="background1"/>
      </w:tcPr>
    </w:tblStylePr>
  </w:style>
  <w:style w:type="table" w:styleId="211">
    <w:name w:val="Medium Grid 2 Accent 4"/>
    <w:basedOn w:val="12"/>
    <w:semiHidden/>
    <w:unhideWhenUsed/>
    <w:uiPriority w:val="68"/>
    <w:rPr>
      <w:rFonts w:eastAsiaTheme="majorEastAsia" w:cstheme="majorBidi"/>
      <w:color w:val="000000" w:themeColor="text1"/>
      <w14:textFill>
        <w14:solidFill>
          <w14:schemeClr w14:val="tx1"/>
        </w14:solidFill>
      </w14:textFill>
    </w:rPr>
    <w:tblPr>
      <w:tblBorders>
        <w:top w:val="single" w:color="FFC000" w:themeColor="accent4" w:sz="8" w:space="0"/>
        <w:left w:val="single" w:color="FFC000" w:themeColor="accent4" w:sz="8" w:space="0"/>
        <w:bottom w:val="single" w:color="FFC000" w:themeColor="accent4" w:sz="8" w:space="0"/>
        <w:right w:val="single" w:color="FFC000" w:themeColor="accent4" w:sz="8" w:space="0"/>
        <w:insideH w:val="single" w:color="FFC000" w:themeColor="accent4" w:sz="8" w:space="0"/>
        <w:insideV w:val="single" w:color="FFC000" w:themeColor="accent4" w:sz="8" w:space="0"/>
      </w:tblBorders>
    </w:tblPr>
    <w:tcPr>
      <w:shd w:val="clear" w:color="auto" w:fill="FFEFBF" w:themeFill="accent4" w:themeFillTint="3F"/>
    </w:tcPr>
    <w:tblStylePr w:type="firstRow">
      <w:rPr>
        <w:b/>
        <w:bCs/>
        <w:color w:val="000000" w:themeColor="text1"/>
        <w14:textFill>
          <w14:solidFill>
            <w14:schemeClr w14:val="tx1"/>
          </w14:solidFill>
        </w14:textFill>
      </w:rPr>
      <w:tblPr/>
      <w:tcPr>
        <w:shd w:val="clear" w:color="auto" w:fill="FFF8E5" w:themeFill="accent4"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FEF2CC" w:themeFill="accent4" w:themeFillTint="33"/>
      </w:tcPr>
    </w:tblStylePr>
    <w:tblStylePr w:type="band1Vert">
      <w:tblPr/>
      <w:tcPr>
        <w:shd w:val="clear" w:color="auto" w:fill="FFDF7F" w:themeFill="accent4" w:themeFillTint="7F"/>
      </w:tcPr>
    </w:tblStylePr>
    <w:tblStylePr w:type="band1Horz">
      <w:tblPr/>
      <w:tcPr>
        <w:tcBorders>
          <w:insideH w:val="single" w:sz="6" w:space="0"/>
          <w:insideV w:val="single" w:sz="6" w:space="0"/>
        </w:tcBorders>
        <w:shd w:val="clear" w:color="auto" w:fill="FFDF7F" w:themeFill="accent4" w:themeFillTint="7F"/>
      </w:tcPr>
    </w:tblStylePr>
    <w:tblStylePr w:type="nwCell">
      <w:tblPr/>
      <w:tcPr>
        <w:shd w:val="clear" w:color="auto" w:fill="FFFFFF" w:themeFill="background1"/>
      </w:tcPr>
    </w:tblStylePr>
  </w:style>
  <w:style w:type="table" w:styleId="212">
    <w:name w:val="Medium Grid 2 Accent 5"/>
    <w:basedOn w:val="12"/>
    <w:semiHidden/>
    <w:unhideWhenUsed/>
    <w:uiPriority w:val="68"/>
    <w:rPr>
      <w:rFonts w:eastAsiaTheme="majorEastAsia" w:cstheme="majorBidi"/>
      <w:color w:val="000000" w:themeColor="text1"/>
      <w14:textFill>
        <w14:solidFill>
          <w14:schemeClr w14:val="tx1"/>
        </w14:solidFill>
      </w14:textFill>
    </w:rPr>
    <w:tblPr>
      <w:tblBorders>
        <w:top w:val="single" w:color="4472C4" w:themeColor="accent5" w:sz="8" w:space="0"/>
        <w:left w:val="single" w:color="4472C4" w:themeColor="accent5" w:sz="8" w:space="0"/>
        <w:bottom w:val="single" w:color="4472C4" w:themeColor="accent5" w:sz="8" w:space="0"/>
        <w:right w:val="single" w:color="4472C4" w:themeColor="accent5" w:sz="8" w:space="0"/>
        <w:insideH w:val="single" w:color="4472C4" w:themeColor="accent5" w:sz="8" w:space="0"/>
        <w:insideV w:val="single" w:color="4472C4" w:themeColor="accent5" w:sz="8" w:space="0"/>
      </w:tblBorders>
    </w:tblPr>
    <w:tcPr>
      <w:shd w:val="clear" w:color="auto" w:fill="D0DCF0" w:themeFill="accent5" w:themeFillTint="3F"/>
    </w:tcPr>
    <w:tblStylePr w:type="firstRow">
      <w:rPr>
        <w:b/>
        <w:bCs/>
        <w:color w:val="000000" w:themeColor="text1"/>
        <w14:textFill>
          <w14:solidFill>
            <w14:schemeClr w14:val="tx1"/>
          </w14:solidFill>
        </w14:textFill>
      </w:rPr>
      <w:tblPr/>
      <w:tcPr>
        <w:shd w:val="clear" w:color="auto" w:fill="ECF1F9" w:themeFill="accent5"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D9E2F3" w:themeFill="accent5" w:themeFillTint="33"/>
      </w:tcPr>
    </w:tblStylePr>
    <w:tblStylePr w:type="band1Vert">
      <w:tblPr/>
      <w:tcPr>
        <w:shd w:val="clear" w:color="auto" w:fill="A1B8E1" w:themeFill="accent5" w:themeFillTint="7F"/>
      </w:tcPr>
    </w:tblStylePr>
    <w:tblStylePr w:type="band1Horz">
      <w:tblPr/>
      <w:tcPr>
        <w:tcBorders>
          <w:insideH w:val="single" w:sz="6" w:space="0"/>
          <w:insideV w:val="single" w:sz="6" w:space="0"/>
        </w:tcBorders>
        <w:shd w:val="clear" w:color="auto" w:fill="A1B8E1" w:themeFill="accent5" w:themeFillTint="7F"/>
      </w:tcPr>
    </w:tblStylePr>
    <w:tblStylePr w:type="nwCell">
      <w:tblPr/>
      <w:tcPr>
        <w:shd w:val="clear" w:color="auto" w:fill="FFFFFF" w:themeFill="background1"/>
      </w:tcPr>
    </w:tblStylePr>
  </w:style>
  <w:style w:type="table" w:styleId="213">
    <w:name w:val="Medium Grid 2 Accent 6"/>
    <w:basedOn w:val="12"/>
    <w:semiHidden/>
    <w:unhideWhenUsed/>
    <w:uiPriority w:val="68"/>
    <w:rPr>
      <w:rFonts w:eastAsiaTheme="majorEastAsia" w:cstheme="majorBidi"/>
      <w:color w:val="000000" w:themeColor="text1"/>
      <w14:textFill>
        <w14:solidFill>
          <w14:schemeClr w14:val="tx1"/>
        </w14:solidFill>
      </w14:textFill>
    </w:rPr>
    <w:tblPr>
      <w:tblBorders>
        <w:top w:val="single" w:color="70AD47" w:themeColor="accent6" w:sz="8" w:space="0"/>
        <w:left w:val="single" w:color="70AD47" w:themeColor="accent6" w:sz="8" w:space="0"/>
        <w:bottom w:val="single" w:color="70AD47" w:themeColor="accent6" w:sz="8" w:space="0"/>
        <w:right w:val="single" w:color="70AD47" w:themeColor="accent6" w:sz="8" w:space="0"/>
        <w:insideH w:val="single" w:color="70AD47" w:themeColor="accent6" w:sz="8" w:space="0"/>
        <w:insideV w:val="single" w:color="70AD47" w:themeColor="accent6" w:sz="8" w:space="0"/>
      </w:tblBorders>
    </w:tblPr>
    <w:tcPr>
      <w:shd w:val="clear" w:color="auto" w:fill="DBEBD0" w:themeFill="accent6" w:themeFillTint="3F"/>
    </w:tcPr>
    <w:tblStylePr w:type="firstRow">
      <w:rPr>
        <w:b/>
        <w:bCs/>
        <w:color w:val="000000" w:themeColor="text1"/>
        <w14:textFill>
          <w14:solidFill>
            <w14:schemeClr w14:val="tx1"/>
          </w14:solidFill>
        </w14:textFill>
      </w:rPr>
      <w:tblPr/>
      <w:tcPr>
        <w:shd w:val="clear" w:color="auto" w:fill="F0F7EC" w:themeFill="accent6" w:themeFillTint="19"/>
      </w:tcPr>
    </w:tblStylePr>
    <w:tblStylePr w:type="lastRow">
      <w:rPr>
        <w:b/>
        <w:bCs/>
        <w:color w:val="000000" w:themeColor="text1"/>
        <w14:textFill>
          <w14:solidFill>
            <w14:schemeClr w14:val="tx1"/>
          </w14:solidFill>
        </w14:textFill>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14:textFill>
          <w14:solidFill>
            <w14:schemeClr w14:val="tx1"/>
          </w14:solidFill>
        </w14:textFill>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14:textFill>
          <w14:solidFill>
            <w14:schemeClr w14:val="tx1"/>
          </w14:solidFill>
        </w14:textFill>
      </w:rPr>
      <w:tblPr/>
      <w:tcPr>
        <w:tcBorders>
          <w:top w:val="nil"/>
          <w:left w:val="nil"/>
          <w:bottom w:val="nil"/>
          <w:right w:val="nil"/>
          <w:insideH w:val="nil"/>
          <w:insideV w:val="nil"/>
        </w:tcBorders>
        <w:shd w:val="clear" w:color="auto" w:fill="E2EFD9" w:themeFill="accent6" w:themeFillTint="33"/>
      </w:tcPr>
    </w:tblStylePr>
    <w:tblStylePr w:type="band1Vert">
      <w:tblPr/>
      <w:tcPr>
        <w:shd w:val="clear" w:color="auto" w:fill="B7D8A1" w:themeFill="accent6" w:themeFillTint="7F"/>
      </w:tcPr>
    </w:tblStylePr>
    <w:tblStylePr w:type="band1Horz">
      <w:tblPr/>
      <w:tcPr>
        <w:tcBorders>
          <w:insideH w:val="single" w:sz="6" w:space="0"/>
          <w:insideV w:val="single" w:sz="6" w:space="0"/>
        </w:tcBorders>
        <w:shd w:val="clear" w:color="auto" w:fill="B7D8A1" w:themeFill="accent6" w:themeFillTint="7F"/>
      </w:tcPr>
    </w:tblStylePr>
    <w:tblStylePr w:type="nwCell">
      <w:tblPr/>
      <w:tcPr>
        <w:shd w:val="clear" w:color="auto" w:fill="FFFFFF" w:themeFill="background1"/>
      </w:tcPr>
    </w:tblStylePr>
  </w:style>
  <w:style w:type="table" w:styleId="214">
    <w:name w:val="Medium Grid 3"/>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BFBFBF" w:themeFill="tex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000000" w:themeFill="tex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000000" w:themeFill="tex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7F7F7F"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7F7F7F" w:themeFill="text1" w:themeFillTint="7F"/>
      </w:tcPr>
    </w:tblStylePr>
  </w:style>
  <w:style w:type="table" w:styleId="215">
    <w:name w:val="Medium Grid 3 Accent 1"/>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6E6F4" w:themeFill="accent1"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5B9BD5" w:themeFill="accent1"/>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5B9BD5" w:themeFill="accent1"/>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5B9BD5" w:themeFill="accent1"/>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5B9BD5"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DCDEA"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DCDEA" w:themeFill="accent1" w:themeFillTint="7F"/>
      </w:tcPr>
    </w:tblStylePr>
  </w:style>
  <w:style w:type="table" w:styleId="216">
    <w:name w:val="Medium Grid 3 Accent 2"/>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ADECC" w:themeFill="accent2"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ED7D31" w:themeFill="accent2"/>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ED7D31" w:themeFill="accent2"/>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ED7D31" w:themeFill="accent2"/>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ED7D31"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6BE98"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6BE98" w:themeFill="accent2" w:themeFillTint="7F"/>
      </w:tcPr>
    </w:tblStylePr>
  </w:style>
  <w:style w:type="table" w:styleId="217">
    <w:name w:val="Medium Grid 3 Accent 3"/>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8E8E8" w:themeFill="accent3"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A5A5A5" w:themeFill="accent3"/>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A5A5A5" w:themeFill="accent3"/>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A5A5A5" w:themeFill="accent3"/>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A5A5A5"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2D2D2"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D2D2D2" w:themeFill="accent3" w:themeFillTint="7F"/>
      </w:tcPr>
    </w:tblStylePr>
  </w:style>
  <w:style w:type="table" w:styleId="218">
    <w:name w:val="Medium Grid 3 Accent 4"/>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FEFBF" w:themeFill="accent4"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FFC000" w:themeFill="accent4"/>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FFC000" w:themeFill="accent4"/>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FFC000" w:themeFill="accent4"/>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FFC000"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FDF7F"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FFDF7F" w:themeFill="accent4" w:themeFillTint="7F"/>
      </w:tcPr>
    </w:tblStylePr>
  </w:style>
  <w:style w:type="table" w:styleId="219">
    <w:name w:val="Medium Grid 3 Accent 5"/>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0DCF0" w:themeFill="accent5"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4472C4" w:themeFill="accent5"/>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4472C4" w:themeFill="accent5"/>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4472C4" w:themeFill="accent5"/>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4472C4"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1B8E1"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A1B8E1" w:themeFill="accent5" w:themeFillTint="7F"/>
      </w:tcPr>
    </w:tblStylePr>
  </w:style>
  <w:style w:type="table" w:styleId="220">
    <w:name w:val="Medium Grid 3 Accent 6"/>
    <w:basedOn w:val="12"/>
    <w:semiHidden/>
    <w:unhideWhenUsed/>
    <w:uiPriority w:val="69"/>
    <w:tblPr>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BEBD0" w:themeFill="accent6" w:themeFillTint="3F"/>
    </w:tcPr>
    <w:tblStylePr w:type="firstRow">
      <w:rPr>
        <w:b/>
        <w:bCs/>
        <w:i w:val="0"/>
        <w:iCs w:val="0"/>
        <w:color w:val="FFFFFF" w:themeColor="background1"/>
        <w14:textFill>
          <w14:solidFill>
            <w14:schemeClr w14:val="bg1"/>
          </w14:solidFill>
        </w14:textFill>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sz="8" w:space="0"/>
        </w:tcBorders>
        <w:shd w:val="clear" w:color="auto" w:fill="70AD47" w:themeFill="accent6"/>
      </w:tcPr>
    </w:tblStylePr>
    <w:tblStylePr w:type="lastRow">
      <w:rPr>
        <w:b/>
        <w:bCs/>
        <w:i w:val="0"/>
        <w:iCs w:val="0"/>
        <w:color w:val="FFFFFF" w:themeColor="background1"/>
        <w14:textFill>
          <w14:solidFill>
            <w14:schemeClr w14:val="bg1"/>
          </w14:solidFill>
        </w14:textFill>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sz="8" w:space="0"/>
        </w:tcBorders>
        <w:shd w:val="clear" w:color="auto" w:fill="70AD47" w:themeFill="accent6"/>
      </w:tcPr>
    </w:tblStylePr>
    <w:tblStylePr w:type="firstCol">
      <w:rPr>
        <w:b/>
        <w:bCs/>
        <w:i w:val="0"/>
        <w:iCs w:val="0"/>
        <w:color w:val="FFFFFF" w:themeColor="background1"/>
        <w14:textFill>
          <w14:solidFill>
            <w14:schemeClr w14:val="bg1"/>
          </w14:solidFill>
        </w14:textFill>
      </w:rPr>
      <w:tblPr/>
      <w:tcPr>
        <w:tcBorders>
          <w:left w:val="single" w:color="FFFFFF" w:themeColor="background1" w:sz="8" w:space="0"/>
          <w:right w:val="single" w:color="FFFFFF" w:themeColor="background1" w:sz="24" w:space="0"/>
          <w:insideH w:val="nil"/>
          <w:insideV w:val="nil"/>
        </w:tcBorders>
        <w:shd w:val="clear" w:color="auto" w:fill="70AD47" w:themeFill="accent6"/>
      </w:tcPr>
    </w:tblStylePr>
    <w:tblStylePr w:type="lastCol">
      <w:rPr>
        <w:b/>
        <w:bCs/>
        <w:i w:val="0"/>
        <w:iCs w:val="0"/>
        <w:color w:val="FFFFFF" w:themeColor="background1"/>
        <w14:textFill>
          <w14:solidFill>
            <w14:schemeClr w14:val="bg1"/>
          </w14:solidFill>
        </w14:textFill>
      </w:rPr>
      <w:tblPr/>
      <w:tcPr>
        <w:tcBorders>
          <w:top w:val="nil"/>
          <w:left w:val="single" w:color="FFFFFF" w:themeColor="background1" w:sz="24" w:space="0"/>
          <w:bottom w:val="nil"/>
          <w:right w:val="nil"/>
          <w:insideH w:val="nil"/>
          <w:insideV w:val="nil"/>
        </w:tcBorders>
        <w:shd w:val="clear" w:color="auto" w:fill="70AD47"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7D8A1"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sz="8" w:space="0"/>
          <w:insideV w:val="single" w:sz="8" w:space="0"/>
        </w:tcBorders>
        <w:shd w:val="clear" w:color="auto" w:fill="B7D8A1" w:themeFill="accent6" w:themeFillTint="7F"/>
      </w:tcPr>
    </w:tblStylePr>
  </w:style>
  <w:style w:type="table" w:styleId="221">
    <w:name w:val="Dark List"/>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222">
    <w:name w:val="Dark List Accent 1"/>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5B9BD5"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E4D78"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2E75B5"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2E75B5" w:themeFill="accent1" w:themeFillShade="BF"/>
      </w:tcPr>
    </w:tblStylePr>
    <w:tblStylePr w:type="band1Vert">
      <w:tblPr/>
      <w:tcPr>
        <w:tcBorders>
          <w:top w:val="nil"/>
          <w:left w:val="nil"/>
          <w:bottom w:val="nil"/>
          <w:right w:val="nil"/>
          <w:insideH w:val="nil"/>
          <w:insideV w:val="nil"/>
        </w:tcBorders>
        <w:shd w:val="clear" w:color="auto" w:fill="2E75B5" w:themeFill="accent1" w:themeFillShade="BF"/>
      </w:tcPr>
    </w:tblStylePr>
    <w:tblStylePr w:type="band1Horz">
      <w:tblPr/>
      <w:tcPr>
        <w:tcBorders>
          <w:top w:val="nil"/>
          <w:left w:val="nil"/>
          <w:bottom w:val="nil"/>
          <w:right w:val="nil"/>
          <w:insideH w:val="nil"/>
          <w:insideV w:val="nil"/>
        </w:tcBorders>
        <w:shd w:val="clear" w:color="auto" w:fill="2E75B5" w:themeFill="accent1" w:themeFillShade="BF"/>
      </w:tcPr>
    </w:tblStylePr>
  </w:style>
  <w:style w:type="table" w:styleId="223">
    <w:name w:val="Dark List Accent 2"/>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ED7D31"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823B0B"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C55911"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C55911" w:themeFill="accent2" w:themeFillShade="BF"/>
      </w:tcPr>
    </w:tblStylePr>
    <w:tblStylePr w:type="band1Vert">
      <w:tblPr/>
      <w:tcPr>
        <w:tcBorders>
          <w:top w:val="nil"/>
          <w:left w:val="nil"/>
          <w:bottom w:val="nil"/>
          <w:right w:val="nil"/>
          <w:insideH w:val="nil"/>
          <w:insideV w:val="nil"/>
        </w:tcBorders>
        <w:shd w:val="clear" w:color="auto" w:fill="C55911" w:themeFill="accent2" w:themeFillShade="BF"/>
      </w:tcPr>
    </w:tblStylePr>
    <w:tblStylePr w:type="band1Horz">
      <w:tblPr/>
      <w:tcPr>
        <w:tcBorders>
          <w:top w:val="nil"/>
          <w:left w:val="nil"/>
          <w:bottom w:val="nil"/>
          <w:right w:val="nil"/>
          <w:insideH w:val="nil"/>
          <w:insideV w:val="nil"/>
        </w:tcBorders>
        <w:shd w:val="clear" w:color="auto" w:fill="C55911" w:themeFill="accent2" w:themeFillShade="BF"/>
      </w:tcPr>
    </w:tblStylePr>
  </w:style>
  <w:style w:type="table" w:styleId="224">
    <w:name w:val="Dark List Accent 3"/>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A5A5A5"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525252"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B7B7B"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B7B7B" w:themeFill="accent3" w:themeFillShade="BF"/>
      </w:tcPr>
    </w:tblStylePr>
    <w:tblStylePr w:type="band1Vert">
      <w:tblPr/>
      <w:tcPr>
        <w:tcBorders>
          <w:top w:val="nil"/>
          <w:left w:val="nil"/>
          <w:bottom w:val="nil"/>
          <w:right w:val="nil"/>
          <w:insideH w:val="nil"/>
          <w:insideV w:val="nil"/>
        </w:tcBorders>
        <w:shd w:val="clear" w:color="auto" w:fill="7B7B7B" w:themeFill="accent3" w:themeFillShade="BF"/>
      </w:tcPr>
    </w:tblStylePr>
    <w:tblStylePr w:type="band1Horz">
      <w:tblPr/>
      <w:tcPr>
        <w:tcBorders>
          <w:top w:val="nil"/>
          <w:left w:val="nil"/>
          <w:bottom w:val="nil"/>
          <w:right w:val="nil"/>
          <w:insideH w:val="nil"/>
          <w:insideV w:val="nil"/>
        </w:tcBorders>
        <w:shd w:val="clear" w:color="auto" w:fill="7B7B7B" w:themeFill="accent3" w:themeFillShade="BF"/>
      </w:tcPr>
    </w:tblStylePr>
  </w:style>
  <w:style w:type="table" w:styleId="225">
    <w:name w:val="Dark List Accent 4"/>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FFC000"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7E5F00"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BE8F00"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BE8F00" w:themeFill="accent4" w:themeFillShade="BF"/>
      </w:tcPr>
    </w:tblStylePr>
    <w:tblStylePr w:type="band1Vert">
      <w:tblPr/>
      <w:tcPr>
        <w:tcBorders>
          <w:top w:val="nil"/>
          <w:left w:val="nil"/>
          <w:bottom w:val="nil"/>
          <w:right w:val="nil"/>
          <w:insideH w:val="nil"/>
          <w:insideV w:val="nil"/>
        </w:tcBorders>
        <w:shd w:val="clear" w:color="auto" w:fill="BE8F00" w:themeFill="accent4" w:themeFillShade="BF"/>
      </w:tcPr>
    </w:tblStylePr>
    <w:tblStylePr w:type="band1Horz">
      <w:tblPr/>
      <w:tcPr>
        <w:tcBorders>
          <w:top w:val="nil"/>
          <w:left w:val="nil"/>
          <w:bottom w:val="nil"/>
          <w:right w:val="nil"/>
          <w:insideH w:val="nil"/>
          <w:insideV w:val="nil"/>
        </w:tcBorders>
        <w:shd w:val="clear" w:color="auto" w:fill="BE8F00" w:themeFill="accent4" w:themeFillShade="BF"/>
      </w:tcPr>
    </w:tblStylePr>
  </w:style>
  <w:style w:type="table" w:styleId="226">
    <w:name w:val="Dark List Accent 5"/>
    <w:basedOn w:val="12"/>
    <w:semiHidden/>
    <w:unhideWhenUsed/>
    <w:uiPriority w:val="70"/>
    <w:rPr>
      <w:color w:val="FFFFFF" w:themeColor="background1"/>
      <w14:textFill>
        <w14:solidFill>
          <w14:schemeClr w14:val="bg1"/>
        </w14:solidFill>
      </w14:textFill>
    </w:rPr>
    <w:tblPr>
      <w:tblStyleRowBandSize w:val="1"/>
      <w:tblStyleColBandSize w:val="1"/>
    </w:tblPr>
    <w:tcPr>
      <w:shd w:val="clear" w:color="auto" w:fill="4472C4"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1F3863"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2F5496"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2F5496" w:themeFill="accent5" w:themeFillShade="BF"/>
      </w:tcPr>
    </w:tblStylePr>
    <w:tblStylePr w:type="band1Vert">
      <w:tblPr/>
      <w:tcPr>
        <w:tcBorders>
          <w:top w:val="nil"/>
          <w:left w:val="nil"/>
          <w:bottom w:val="nil"/>
          <w:right w:val="nil"/>
          <w:insideH w:val="nil"/>
          <w:insideV w:val="nil"/>
        </w:tcBorders>
        <w:shd w:val="clear" w:color="auto" w:fill="2F5496" w:themeFill="accent5" w:themeFillShade="BF"/>
      </w:tcPr>
    </w:tblStylePr>
    <w:tblStylePr w:type="band1Horz">
      <w:tblPr/>
      <w:tcPr>
        <w:tcBorders>
          <w:top w:val="nil"/>
          <w:left w:val="nil"/>
          <w:bottom w:val="nil"/>
          <w:right w:val="nil"/>
          <w:insideH w:val="nil"/>
          <w:insideV w:val="nil"/>
        </w:tcBorders>
        <w:shd w:val="clear" w:color="auto" w:fill="2F5496" w:themeFill="accent5" w:themeFillShade="BF"/>
      </w:tcPr>
    </w:tblStylePr>
  </w:style>
  <w:style w:type="table" w:styleId="227">
    <w:name w:val="Dark List Accent 6"/>
    <w:basedOn w:val="12"/>
    <w:uiPriority w:val="70"/>
    <w:rPr>
      <w:color w:val="FFFFFF" w:themeColor="background1"/>
      <w14:textFill>
        <w14:solidFill>
          <w14:schemeClr w14:val="bg1"/>
        </w14:solidFill>
      </w14:textFill>
    </w:rPr>
    <w:tblPr>
      <w:tblStyleRowBandSize w:val="1"/>
      <w:tblStyleColBandSize w:val="1"/>
    </w:tblPr>
    <w:tcPr>
      <w:shd w:val="clear" w:color="auto" w:fill="70AD47"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75623"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538135"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538135" w:themeFill="accent6" w:themeFillShade="BF"/>
      </w:tcPr>
    </w:tblStylePr>
    <w:tblStylePr w:type="band1Vert">
      <w:tblPr/>
      <w:tcPr>
        <w:tcBorders>
          <w:top w:val="nil"/>
          <w:left w:val="nil"/>
          <w:bottom w:val="nil"/>
          <w:right w:val="nil"/>
          <w:insideH w:val="nil"/>
          <w:insideV w:val="nil"/>
        </w:tcBorders>
        <w:shd w:val="clear" w:color="auto" w:fill="538135" w:themeFill="accent6" w:themeFillShade="BF"/>
      </w:tcPr>
    </w:tblStylePr>
    <w:tblStylePr w:type="band1Horz">
      <w:tblPr/>
      <w:tcPr>
        <w:tcBorders>
          <w:top w:val="nil"/>
          <w:left w:val="nil"/>
          <w:bottom w:val="nil"/>
          <w:right w:val="nil"/>
          <w:insideH w:val="nil"/>
          <w:insideV w:val="nil"/>
        </w:tcBorders>
        <w:shd w:val="clear" w:color="auto" w:fill="538135" w:themeFill="accent6" w:themeFillShade="BF"/>
      </w:tcPr>
    </w:tblStylePr>
  </w:style>
  <w:style w:type="table" w:styleId="228">
    <w:name w:val="Colorful Shading"/>
    <w:basedOn w:val="12"/>
    <w:semiHidden/>
    <w:unhideWhenUsed/>
    <w:uiPriority w:val="71"/>
    <w:rPr>
      <w:color w:val="000000" w:themeColor="text1"/>
      <w14:textFill>
        <w14:solidFill>
          <w14:schemeClr w14:val="tx1"/>
        </w14:solidFill>
      </w14:textFill>
    </w:rPr>
    <w:tblPr>
      <w:tblBorders>
        <w:top w:val="single" w:color="ED7D31"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5E5E5" w:themeFill="tex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000000" w:themeFill="tex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000000" w:themeFill="tex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7F7F7F" w:themeFill="tex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29">
    <w:name w:val="Colorful Shading Accent 1"/>
    <w:basedOn w:val="12"/>
    <w:semiHidden/>
    <w:unhideWhenUsed/>
    <w:uiPriority w:val="71"/>
    <w:rPr>
      <w:color w:val="000000" w:themeColor="text1"/>
      <w14:textFill>
        <w14:solidFill>
          <w14:schemeClr w14:val="tx1"/>
        </w14:solidFill>
      </w14:textFill>
    </w:rPr>
    <w:tblPr>
      <w:tblBorders>
        <w:top w:val="single" w:color="ED7D31" w:themeColor="accent2" w:sz="24" w:space="0"/>
        <w:left w:val="single" w:color="5B9BD5" w:themeColor="accent1" w:sz="4" w:space="0"/>
        <w:bottom w:val="single" w:color="5B9BD5" w:themeColor="accent1" w:sz="4" w:space="0"/>
        <w:right w:val="single" w:color="5B9BD5" w:themeColor="accent1" w:sz="4" w:space="0"/>
        <w:insideH w:val="single" w:color="FFFFFF" w:themeColor="background1" w:sz="4" w:space="0"/>
        <w:insideV w:val="single" w:color="FFFFFF" w:themeColor="background1" w:sz="4" w:space="0"/>
      </w:tblBorders>
    </w:tblPr>
    <w:tcPr>
      <w:shd w:val="clear" w:color="auto" w:fill="EEF5FA" w:themeFill="accent1"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5D91" w:themeFill="accent1"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5D91" w:themeFill="accent1"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5D91" w:themeFill="accent1" w:themeFillShade="99"/>
      </w:tcPr>
    </w:tblStylePr>
    <w:tblStylePr w:type="band1Vert">
      <w:tblPr/>
      <w:tcPr>
        <w:shd w:val="clear" w:color="auto" w:fill="BDD6EE" w:themeFill="accent1" w:themeFillTint="66"/>
      </w:tcPr>
    </w:tblStylePr>
    <w:tblStylePr w:type="band1Horz">
      <w:tblPr/>
      <w:tcPr>
        <w:shd w:val="clear" w:color="auto" w:fill="ADCDEA" w:themeFill="accent1"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0">
    <w:name w:val="Colorful Shading Accent 2"/>
    <w:basedOn w:val="12"/>
    <w:semiHidden/>
    <w:unhideWhenUsed/>
    <w:uiPriority w:val="71"/>
    <w:rPr>
      <w:color w:val="000000" w:themeColor="text1"/>
      <w14:textFill>
        <w14:solidFill>
          <w14:schemeClr w14:val="tx1"/>
        </w14:solidFill>
      </w14:textFill>
    </w:rPr>
    <w:tblPr>
      <w:tblBorders>
        <w:top w:val="single" w:color="ED7D31" w:themeColor="accent2" w:sz="24" w:space="0"/>
        <w:left w:val="single" w:color="ED7D31" w:themeColor="accent2" w:sz="4" w:space="0"/>
        <w:bottom w:val="single" w:color="ED7D31" w:themeColor="accent2" w:sz="4" w:space="0"/>
        <w:right w:val="single" w:color="ED7D31" w:themeColor="accent2" w:sz="4" w:space="0"/>
        <w:insideH w:val="single" w:color="FFFFFF" w:themeColor="background1" w:sz="4" w:space="0"/>
        <w:insideV w:val="single" w:color="FFFFFF" w:themeColor="background1" w:sz="4" w:space="0"/>
      </w:tblBorders>
    </w:tblPr>
    <w:tcPr>
      <w:shd w:val="clear" w:color="auto" w:fill="FDF2EA" w:themeFill="accent2" w:themeFillTint="19"/>
    </w:tcPr>
    <w:tblStylePr w:type="firstRow">
      <w:rPr>
        <w:b/>
        <w:bCs/>
      </w:rPr>
      <w:tblPr/>
      <w:tcPr>
        <w:tcBorders>
          <w:top w:val="nil"/>
          <w:left w:val="nil"/>
          <w:bottom w:val="single" w:color="ED7D31" w:themeColor="accent2"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D480D" w:themeFill="accent2"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D480D" w:themeFill="accent2"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D480D" w:themeFill="accent2" w:themeFillShade="99"/>
      </w:tcPr>
    </w:tblStylePr>
    <w:tblStylePr w:type="band1Vert">
      <w:tblPr/>
      <w:tcPr>
        <w:shd w:val="clear" w:color="auto" w:fill="F7CAAC" w:themeFill="accent2" w:themeFillTint="66"/>
      </w:tcPr>
    </w:tblStylePr>
    <w:tblStylePr w:type="band1Horz">
      <w:tblPr/>
      <w:tcPr>
        <w:shd w:val="clear" w:color="auto" w:fill="F6BE98" w:themeFill="accent2"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1">
    <w:name w:val="Colorful Shading Accent 3"/>
    <w:basedOn w:val="12"/>
    <w:semiHidden/>
    <w:unhideWhenUsed/>
    <w:uiPriority w:val="71"/>
    <w:rPr>
      <w:color w:val="000000" w:themeColor="text1"/>
      <w14:textFill>
        <w14:solidFill>
          <w14:schemeClr w14:val="tx1"/>
        </w14:solidFill>
      </w14:textFill>
    </w:rPr>
    <w:tblPr>
      <w:tblBorders>
        <w:top w:val="single" w:color="FFC000" w:themeColor="accent4" w:sz="24" w:space="0"/>
        <w:left w:val="single" w:color="A5A5A5" w:themeColor="accent3" w:sz="4" w:space="0"/>
        <w:bottom w:val="single" w:color="A5A5A5" w:themeColor="accent3" w:sz="4" w:space="0"/>
        <w:right w:val="single" w:color="A5A5A5" w:themeColor="accent3" w:sz="4" w:space="0"/>
        <w:insideH w:val="single" w:color="FFFFFF" w:themeColor="background1" w:sz="4" w:space="0"/>
        <w:insideV w:val="single" w:color="FFFFFF" w:themeColor="background1" w:sz="4" w:space="0"/>
      </w:tblBorders>
    </w:tblPr>
    <w:tcPr>
      <w:shd w:val="clear" w:color="auto" w:fill="F6F6F6" w:themeFill="accent3" w:themeFillTint="19"/>
    </w:tcPr>
    <w:tblStylePr w:type="firstRow">
      <w:rPr>
        <w:b/>
        <w:bCs/>
      </w:rPr>
      <w:tblPr/>
      <w:tcPr>
        <w:tcBorders>
          <w:top w:val="nil"/>
          <w:left w:val="nil"/>
          <w:bottom w:val="single" w:color="FFC000" w:themeColor="accent4"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626262" w:themeFill="accent3"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626262" w:themeFill="accent3"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626262" w:themeFill="accent3" w:themeFillShade="99"/>
      </w:tcPr>
    </w:tblStylePr>
    <w:tblStylePr w:type="band1Vert">
      <w:tblPr/>
      <w:tcPr>
        <w:shd w:val="clear" w:color="auto" w:fill="DADADA" w:themeFill="accent3" w:themeFillTint="66"/>
      </w:tcPr>
    </w:tblStylePr>
    <w:tblStylePr w:type="band1Horz">
      <w:tblPr/>
      <w:tcPr>
        <w:shd w:val="clear" w:color="auto" w:fill="D2D2D2" w:themeFill="accent3" w:themeFillTint="7F"/>
      </w:tcPr>
    </w:tblStylePr>
  </w:style>
  <w:style w:type="table" w:styleId="232">
    <w:name w:val="Colorful Shading Accent 4"/>
    <w:basedOn w:val="12"/>
    <w:semiHidden/>
    <w:unhideWhenUsed/>
    <w:uiPriority w:val="71"/>
    <w:rPr>
      <w:color w:val="000000" w:themeColor="text1"/>
      <w14:textFill>
        <w14:solidFill>
          <w14:schemeClr w14:val="tx1"/>
        </w14:solidFill>
      </w14:textFill>
    </w:rPr>
    <w:tblPr>
      <w:tblBorders>
        <w:top w:val="single" w:color="A5A5A5" w:themeColor="accent3" w:sz="24" w:space="0"/>
        <w:left w:val="single" w:color="FFC000" w:themeColor="accent4" w:sz="4" w:space="0"/>
        <w:bottom w:val="single" w:color="FFC000" w:themeColor="accent4" w:sz="4" w:space="0"/>
        <w:right w:val="single" w:color="FFC000" w:themeColor="accent4" w:sz="4" w:space="0"/>
        <w:insideH w:val="single" w:color="FFFFFF" w:themeColor="background1" w:sz="4" w:space="0"/>
        <w:insideV w:val="single" w:color="FFFFFF" w:themeColor="background1" w:sz="4" w:space="0"/>
      </w:tblBorders>
    </w:tblPr>
    <w:tcPr>
      <w:shd w:val="clear" w:color="auto" w:fill="FFF8E5" w:themeFill="accent4" w:themeFillTint="19"/>
    </w:tcPr>
    <w:tblStylePr w:type="firstRow">
      <w:rPr>
        <w:b/>
        <w:bCs/>
      </w:rPr>
      <w:tblPr/>
      <w:tcPr>
        <w:tcBorders>
          <w:top w:val="nil"/>
          <w:left w:val="nil"/>
          <w:bottom w:val="single" w:color="A5A5A5" w:themeColor="accent3"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997300" w:themeFill="accent4"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997300" w:themeFill="accent4"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997300" w:themeFill="accent4" w:themeFillShade="99"/>
      </w:tcPr>
    </w:tblStylePr>
    <w:tblStylePr w:type="band1Vert">
      <w:tblPr/>
      <w:tcPr>
        <w:shd w:val="clear" w:color="auto" w:fill="FFE599" w:themeFill="accent4" w:themeFillTint="66"/>
      </w:tcPr>
    </w:tblStylePr>
    <w:tblStylePr w:type="band1Horz">
      <w:tblPr/>
      <w:tcPr>
        <w:shd w:val="clear" w:color="auto" w:fill="FFDF7F" w:themeFill="accent4"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3">
    <w:name w:val="Colorful Shading Accent 5"/>
    <w:basedOn w:val="12"/>
    <w:semiHidden/>
    <w:unhideWhenUsed/>
    <w:uiPriority w:val="71"/>
    <w:rPr>
      <w:color w:val="000000" w:themeColor="text1"/>
      <w14:textFill>
        <w14:solidFill>
          <w14:schemeClr w14:val="tx1"/>
        </w14:solidFill>
      </w14:textFill>
    </w:rPr>
    <w:tblPr>
      <w:tblBorders>
        <w:top w:val="single" w:color="70AD47" w:themeColor="accent6" w:sz="24" w:space="0"/>
        <w:left w:val="single" w:color="4472C4" w:themeColor="accent5" w:sz="4" w:space="0"/>
        <w:bottom w:val="single" w:color="4472C4" w:themeColor="accent5" w:sz="4" w:space="0"/>
        <w:right w:val="single" w:color="4472C4" w:themeColor="accent5" w:sz="4" w:space="0"/>
        <w:insideH w:val="single" w:color="FFFFFF" w:themeColor="background1" w:sz="4" w:space="0"/>
        <w:insideV w:val="single" w:color="FFFFFF" w:themeColor="background1" w:sz="4" w:space="0"/>
      </w:tblBorders>
    </w:tblPr>
    <w:tcPr>
      <w:shd w:val="clear" w:color="auto" w:fill="ECF1F9" w:themeFill="accent5" w:themeFillTint="19"/>
    </w:tcPr>
    <w:tblStylePr w:type="firstRow">
      <w:rPr>
        <w:b/>
        <w:bCs/>
      </w:rPr>
      <w:tblPr/>
      <w:tcPr>
        <w:tcBorders>
          <w:top w:val="nil"/>
          <w:left w:val="nil"/>
          <w:bottom w:val="single" w:color="70AD47" w:themeColor="accent6"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254378" w:themeFill="accent5"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254378" w:themeFill="accent5"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254378" w:themeFill="accent5" w:themeFillShade="99"/>
      </w:tcPr>
    </w:tblStylePr>
    <w:tblStylePr w:type="band1Vert">
      <w:tblPr/>
      <w:tcPr>
        <w:shd w:val="clear" w:color="auto" w:fill="B4C6E7" w:themeFill="accent5" w:themeFillTint="66"/>
      </w:tcPr>
    </w:tblStylePr>
    <w:tblStylePr w:type="band1Horz">
      <w:tblPr/>
      <w:tcPr>
        <w:shd w:val="clear" w:color="auto" w:fill="A1B8E1" w:themeFill="accent5"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4">
    <w:name w:val="Colorful Shading Accent 6"/>
    <w:basedOn w:val="12"/>
    <w:uiPriority w:val="71"/>
    <w:rPr>
      <w:color w:val="000000" w:themeColor="text1"/>
      <w14:textFill>
        <w14:solidFill>
          <w14:schemeClr w14:val="tx1"/>
        </w14:solidFill>
      </w14:textFill>
    </w:rPr>
    <w:tblPr>
      <w:tblBorders>
        <w:top w:val="single" w:color="4472C4" w:themeColor="accent5" w:sz="24" w:space="0"/>
        <w:left w:val="single" w:color="70AD47" w:themeColor="accent6" w:sz="4" w:space="0"/>
        <w:bottom w:val="single" w:color="70AD47" w:themeColor="accent6" w:sz="4" w:space="0"/>
        <w:right w:val="single" w:color="70AD47" w:themeColor="accent6" w:sz="4" w:space="0"/>
        <w:insideH w:val="single" w:color="FFFFFF" w:themeColor="background1" w:sz="4" w:space="0"/>
        <w:insideV w:val="single" w:color="FFFFFF" w:themeColor="background1" w:sz="4" w:space="0"/>
      </w:tblBorders>
    </w:tblPr>
    <w:tcPr>
      <w:shd w:val="clear" w:color="auto" w:fill="F0F7EC" w:themeFill="accent6" w:themeFillTint="19"/>
    </w:tcPr>
    <w:tblStylePr w:type="firstRow">
      <w:rPr>
        <w:b/>
        <w:bCs/>
      </w:rPr>
      <w:tblPr/>
      <w:tcPr>
        <w:tcBorders>
          <w:top w:val="nil"/>
          <w:left w:val="nil"/>
          <w:bottom w:val="single" w:color="4472C4" w:themeColor="accent5" w:sz="24" w:space="0"/>
          <w:right w:val="nil"/>
          <w:insideH w:val="nil"/>
          <w:insideV w:val="nil"/>
        </w:tcBorders>
        <w:shd w:val="clear" w:color="auto" w:fill="FFFFFF" w:themeFill="background1"/>
      </w:tcPr>
    </w:tblStylePr>
    <w:tblStylePr w:type="lastRow">
      <w:rPr>
        <w:b/>
        <w:bCs/>
        <w:color w:val="FFFFFF" w:themeColor="background1"/>
        <w14:textFill>
          <w14:solidFill>
            <w14:schemeClr w14:val="bg1"/>
          </w14:solidFill>
        </w14:textFill>
      </w:rPr>
      <w:tblPr/>
      <w:tcPr>
        <w:tcBorders>
          <w:top w:val="single" w:color="FFFFFF" w:themeColor="background1" w:sz="6" w:space="0"/>
        </w:tcBorders>
        <w:shd w:val="clear" w:color="auto" w:fill="43672A" w:themeFill="accent6" w:themeFillShade="99"/>
      </w:tcPr>
    </w:tblStylePr>
    <w:tblStylePr w:type="firstCol">
      <w:rPr>
        <w:color w:val="FFFFFF" w:themeColor="background1"/>
        <w14:textFill>
          <w14:solidFill>
            <w14:schemeClr w14:val="bg1"/>
          </w14:solidFill>
        </w14:textFill>
      </w:rPr>
      <w:tblPr/>
      <w:tcPr>
        <w:tcBorders>
          <w:top w:val="nil"/>
          <w:left w:val="nil"/>
          <w:bottom w:val="nil"/>
          <w:right w:val="nil"/>
          <w:insideH w:val="single" w:sz="4" w:space="0"/>
          <w:insideV w:val="nil"/>
        </w:tcBorders>
        <w:shd w:val="clear" w:color="auto" w:fill="43672A" w:themeFill="accent6" w:themeFillShade="99"/>
      </w:tcPr>
    </w:tblStylePr>
    <w:tblStylePr w:type="lastCol">
      <w:rPr>
        <w:color w:val="FFFFFF" w:themeColor="background1"/>
        <w14:textFill>
          <w14:solidFill>
            <w14:schemeClr w14:val="bg1"/>
          </w14:solidFill>
        </w14:textFill>
      </w:rPr>
      <w:tblPr/>
      <w:tcPr>
        <w:tcBorders>
          <w:top w:val="nil"/>
          <w:left w:val="nil"/>
          <w:bottom w:val="nil"/>
          <w:right w:val="nil"/>
          <w:insideH w:val="nil"/>
          <w:insideV w:val="nil"/>
        </w:tcBorders>
        <w:shd w:val="clear" w:color="auto" w:fill="43672A" w:themeFill="accent6" w:themeFillShade="99"/>
      </w:tcPr>
    </w:tblStylePr>
    <w:tblStylePr w:type="band1Vert">
      <w:tblPr/>
      <w:tcPr>
        <w:shd w:val="clear" w:color="auto" w:fill="C5E0B3" w:themeFill="accent6" w:themeFillTint="66"/>
      </w:tcPr>
    </w:tblStylePr>
    <w:tblStylePr w:type="band1Horz">
      <w:tblPr/>
      <w:tcPr>
        <w:shd w:val="clear" w:color="auto" w:fill="B7D8A1" w:themeFill="accent6" w:themeFillTint="7F"/>
      </w:tcPr>
    </w:tblStylePr>
    <w:tblStylePr w:type="neCell">
      <w:rPr>
        <w:color w:val="000000" w:themeColor="text1"/>
        <w14:textFill>
          <w14:solidFill>
            <w14:schemeClr w14:val="tx1"/>
          </w14:solidFill>
        </w14:textFill>
      </w:rPr>
    </w:tblStylePr>
    <w:tblStylePr w:type="nwCell">
      <w:rPr>
        <w:color w:val="000000" w:themeColor="text1"/>
        <w14:textFill>
          <w14:solidFill>
            <w14:schemeClr w14:val="tx1"/>
          </w14:solidFill>
        </w14:textFill>
      </w:rPr>
    </w:tblStylePr>
  </w:style>
  <w:style w:type="table" w:styleId="235">
    <w:name w:val="Colorful List"/>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E5E5E5" w:themeFill="tex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FBFBF" w:themeFill="text1" w:themeFillTint="3F"/>
      </w:tcPr>
    </w:tblStylePr>
    <w:tblStylePr w:type="band1Horz">
      <w:tblPr/>
      <w:tcPr>
        <w:shd w:val="clear" w:color="auto" w:fill="CCCCCC" w:themeFill="text1" w:themeFillTint="33"/>
      </w:tcPr>
    </w:tblStylePr>
  </w:style>
  <w:style w:type="table" w:styleId="236">
    <w:name w:val="Colorful List Accent 1"/>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EEF5FA" w:themeFill="accent1"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hemeFill="accent1" w:themeFillTint="3F"/>
      </w:tcPr>
    </w:tblStylePr>
    <w:tblStylePr w:type="band1Horz">
      <w:tblPr/>
      <w:tcPr>
        <w:shd w:val="clear" w:color="auto" w:fill="DEEAF6" w:themeFill="accent1" w:themeFillTint="33"/>
      </w:tcPr>
    </w:tblStylePr>
  </w:style>
  <w:style w:type="table" w:styleId="237">
    <w:name w:val="Colorful List Accent 2"/>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FDF2EA" w:themeFill="accent2"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D26012" w:themeFill="accent2" w:themeFillShade="CC"/>
      </w:tcPr>
    </w:tblStylePr>
    <w:tblStylePr w:type="lastRow">
      <w:rPr>
        <w:b/>
        <w:bCs/>
        <w:color w:val="D26012"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C" w:themeFill="accent2" w:themeFillTint="3F"/>
      </w:tcPr>
    </w:tblStylePr>
    <w:tblStylePr w:type="band1Horz">
      <w:tblPr/>
      <w:tcPr>
        <w:shd w:val="clear" w:color="auto" w:fill="FBE4D5" w:themeFill="accent2" w:themeFillTint="33"/>
      </w:tcPr>
    </w:tblStylePr>
  </w:style>
  <w:style w:type="table" w:styleId="238">
    <w:name w:val="Colorful List Accent 3"/>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F6F6F6" w:themeFill="accent3"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CC9900" w:themeFill="accent4" w:themeFillShade="CC"/>
      </w:tcPr>
    </w:tblStylePr>
    <w:tblStylePr w:type="lastRow">
      <w:rPr>
        <w:b/>
        <w:bCs/>
        <w:color w:val="CC9A00"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hemeFill="accent3" w:themeFillTint="3F"/>
      </w:tcPr>
    </w:tblStylePr>
    <w:tblStylePr w:type="band1Horz">
      <w:tblPr/>
      <w:tcPr>
        <w:shd w:val="clear" w:color="auto" w:fill="ECECEC" w:themeFill="accent3" w:themeFillTint="33"/>
      </w:tcPr>
    </w:tblStylePr>
  </w:style>
  <w:style w:type="table" w:styleId="239">
    <w:name w:val="Colorful List Accent 4"/>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FFF8E5" w:themeFill="accent4"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838383" w:themeFill="accent3" w:themeFillShade="CC"/>
      </w:tcPr>
    </w:tblStylePr>
    <w:tblStylePr w:type="lastRow">
      <w:rPr>
        <w:b/>
        <w:bCs/>
        <w:color w:val="848484"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BF" w:themeFill="accent4" w:themeFillTint="3F"/>
      </w:tcPr>
    </w:tblStylePr>
    <w:tblStylePr w:type="band1Horz">
      <w:tblPr/>
      <w:tcPr>
        <w:shd w:val="clear" w:color="auto" w:fill="FEF2CC" w:themeFill="accent4" w:themeFillTint="33"/>
      </w:tcPr>
    </w:tblStylePr>
  </w:style>
  <w:style w:type="table" w:styleId="240">
    <w:name w:val="Colorful List Accent 5"/>
    <w:basedOn w:val="12"/>
    <w:semiHidden/>
    <w:unhideWhenUsed/>
    <w:uiPriority w:val="72"/>
    <w:rPr>
      <w:color w:val="000000" w:themeColor="text1"/>
      <w14:textFill>
        <w14:solidFill>
          <w14:schemeClr w14:val="tx1"/>
        </w14:solidFill>
      </w14:textFill>
    </w:rPr>
    <w:tblPr>
      <w:tblStyleRowBandSize w:val="1"/>
      <w:tblStyleColBandSize w:val="1"/>
    </w:tblPr>
    <w:tcPr>
      <w:shd w:val="clear" w:color="auto" w:fill="ECF1F9" w:themeFill="accent5"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598A38" w:themeFill="accent6" w:themeFillShade="CC"/>
      </w:tcPr>
    </w:tblStylePr>
    <w:tblStylePr w:type="lastRow">
      <w:rPr>
        <w:b/>
        <w:bCs/>
        <w:color w:val="5A8A39"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CF0" w:themeFill="accent5" w:themeFillTint="3F"/>
      </w:tcPr>
    </w:tblStylePr>
    <w:tblStylePr w:type="band1Horz">
      <w:tblPr/>
      <w:tcPr>
        <w:shd w:val="clear" w:color="auto" w:fill="D9E2F3" w:themeFill="accent5" w:themeFillTint="33"/>
      </w:tcPr>
    </w:tblStylePr>
  </w:style>
  <w:style w:type="table" w:styleId="241">
    <w:name w:val="Colorful List Accent 6"/>
    <w:basedOn w:val="12"/>
    <w:uiPriority w:val="72"/>
    <w:rPr>
      <w:color w:val="000000" w:themeColor="text1"/>
      <w14:textFill>
        <w14:solidFill>
          <w14:schemeClr w14:val="tx1"/>
        </w14:solidFill>
      </w14:textFill>
    </w:rPr>
    <w:tblPr>
      <w:tblStyleRowBandSize w:val="1"/>
      <w:tblStyleColBandSize w:val="1"/>
    </w:tblPr>
    <w:tcPr>
      <w:shd w:val="clear" w:color="auto" w:fill="F0F7EC" w:themeFill="accent6" w:themeFillTint="19"/>
    </w:tcPr>
    <w:tblStylePr w:type="firstRow">
      <w:rPr>
        <w:b/>
        <w:bCs/>
        <w:color w:val="FFFFFF" w:themeColor="background1"/>
        <w14:textFill>
          <w14:solidFill>
            <w14:schemeClr w14:val="bg1"/>
          </w14:solidFill>
        </w14:textFill>
      </w:rPr>
      <w:tblPr/>
      <w:tcPr>
        <w:tcBorders>
          <w:bottom w:val="single" w:color="FFFFFF" w:themeColor="background1" w:sz="12" w:space="0"/>
        </w:tcBorders>
        <w:shd w:val="clear" w:color="auto" w:fill="325AA0" w:themeFill="accent5" w:themeFillShade="CC"/>
      </w:tcPr>
    </w:tblStylePr>
    <w:tblStylePr w:type="lastRow">
      <w:rPr>
        <w:b/>
        <w:bCs/>
        <w:color w:val="335AA1"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hemeFill="accent6" w:themeFillTint="3F"/>
      </w:tcPr>
    </w:tblStylePr>
    <w:tblStylePr w:type="band1Horz">
      <w:tblPr/>
      <w:tcPr>
        <w:shd w:val="clear" w:color="auto" w:fill="E2EFD9" w:themeFill="accent6" w:themeFillTint="33"/>
      </w:tcPr>
    </w:tblStylePr>
  </w:style>
  <w:style w:type="table" w:styleId="242">
    <w:name w:val="Colorful Grid"/>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14:textFill>
          <w14:solidFill>
            <w14:schemeClr w14:val="tx1"/>
          </w14:solidFill>
        </w14:textFill>
      </w:rPr>
      <w:tblPr/>
      <w:tcPr>
        <w:shd w:val="clear" w:color="auto" w:fill="999999" w:themeFill="text1" w:themeFillTint="66"/>
      </w:tcPr>
    </w:tblStylePr>
    <w:tblStylePr w:type="firstCol">
      <w:rPr>
        <w:color w:val="FFFFFF" w:themeColor="background1"/>
        <w14:textFill>
          <w14:solidFill>
            <w14:schemeClr w14:val="bg1"/>
          </w14:solidFill>
        </w14:textFill>
      </w:rPr>
      <w:tblPr/>
      <w:tcPr>
        <w:shd w:val="clear" w:color="auto" w:fill="000000" w:themeFill="text1" w:themeFillShade="BF"/>
      </w:tcPr>
    </w:tblStylePr>
    <w:tblStylePr w:type="lastCol">
      <w:rPr>
        <w:color w:val="FFFFFF" w:themeColor="background1"/>
        <w14:textFill>
          <w14:solidFill>
            <w14:schemeClr w14:val="bg1"/>
          </w14:solidFill>
        </w14:textFill>
      </w:rPr>
      <w:tblPr/>
      <w:tcPr>
        <w:shd w:val="clear" w:color="auto" w:fill="000000" w:themeFill="text1" w:themeFillShade="BF"/>
      </w:tcPr>
    </w:tblStylePr>
    <w:tblStylePr w:type="band1Vert">
      <w:tblPr/>
      <w:tcPr>
        <w:shd w:val="clear" w:color="auto" w:fill="7F7F7F" w:themeFill="text1" w:themeFillTint="7F"/>
      </w:tcPr>
    </w:tblStylePr>
    <w:tblStylePr w:type="band1Horz">
      <w:tblPr/>
      <w:tcPr>
        <w:shd w:val="clear" w:color="auto" w:fill="7F7F7F" w:themeFill="text1" w:themeFillTint="7F"/>
      </w:tcPr>
    </w:tblStylePr>
  </w:style>
  <w:style w:type="table" w:styleId="243">
    <w:name w:val="Colorful Grid Accent 1"/>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14:textFill>
          <w14:solidFill>
            <w14:schemeClr w14:val="tx1"/>
          </w14:solidFill>
        </w14:textFill>
      </w:rPr>
      <w:tblPr/>
      <w:tcPr>
        <w:shd w:val="clear" w:color="auto" w:fill="BDD6EE" w:themeFill="accent1" w:themeFillTint="66"/>
      </w:tcPr>
    </w:tblStylePr>
    <w:tblStylePr w:type="firstCol">
      <w:rPr>
        <w:color w:val="FFFFFF" w:themeColor="background1"/>
        <w14:textFill>
          <w14:solidFill>
            <w14:schemeClr w14:val="bg1"/>
          </w14:solidFill>
        </w14:textFill>
      </w:rPr>
      <w:tblPr/>
      <w:tcPr>
        <w:shd w:val="clear" w:color="auto" w:fill="2E75B5" w:themeFill="accent1" w:themeFillShade="BF"/>
      </w:tcPr>
    </w:tblStylePr>
    <w:tblStylePr w:type="lastCol">
      <w:rPr>
        <w:color w:val="FFFFFF" w:themeColor="background1"/>
        <w14:textFill>
          <w14:solidFill>
            <w14:schemeClr w14:val="bg1"/>
          </w14:solidFill>
        </w14:textFill>
      </w:rPr>
      <w:tblPr/>
      <w:tcPr>
        <w:shd w:val="clear" w:color="auto" w:fill="2E75B5" w:themeFill="accent1" w:themeFillShade="BF"/>
      </w:tcPr>
    </w:tblStylePr>
    <w:tblStylePr w:type="band1Vert">
      <w:tblPr/>
      <w:tcPr>
        <w:shd w:val="clear" w:color="auto" w:fill="ADCDEA" w:themeFill="accent1" w:themeFillTint="7F"/>
      </w:tcPr>
    </w:tblStylePr>
    <w:tblStylePr w:type="band1Horz">
      <w:tblPr/>
      <w:tcPr>
        <w:shd w:val="clear" w:color="auto" w:fill="ADCDEA" w:themeFill="accent1" w:themeFillTint="7F"/>
      </w:tcPr>
    </w:tblStylePr>
  </w:style>
  <w:style w:type="table" w:styleId="244">
    <w:name w:val="Colorful Grid Accent 2"/>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BE4D5" w:themeFill="accent2" w:themeFillTint="33"/>
    </w:tcPr>
    <w:tblStylePr w:type="firstRow">
      <w:rPr>
        <w:b/>
        <w:bCs/>
      </w:rPr>
      <w:tblPr/>
      <w:tcPr>
        <w:shd w:val="clear" w:color="auto" w:fill="F7CAAC" w:themeFill="accent2" w:themeFillTint="66"/>
      </w:tcPr>
    </w:tblStylePr>
    <w:tblStylePr w:type="lastRow">
      <w:rPr>
        <w:b/>
        <w:bCs/>
        <w:color w:val="000000" w:themeColor="text1"/>
        <w14:textFill>
          <w14:solidFill>
            <w14:schemeClr w14:val="tx1"/>
          </w14:solidFill>
        </w14:textFill>
      </w:rPr>
      <w:tblPr/>
      <w:tcPr>
        <w:shd w:val="clear" w:color="auto" w:fill="F7CAAC" w:themeFill="accent2" w:themeFillTint="66"/>
      </w:tcPr>
    </w:tblStylePr>
    <w:tblStylePr w:type="firstCol">
      <w:rPr>
        <w:color w:val="FFFFFF" w:themeColor="background1"/>
        <w14:textFill>
          <w14:solidFill>
            <w14:schemeClr w14:val="bg1"/>
          </w14:solidFill>
        </w14:textFill>
      </w:rPr>
      <w:tblPr/>
      <w:tcPr>
        <w:shd w:val="clear" w:color="auto" w:fill="C55911" w:themeFill="accent2" w:themeFillShade="BF"/>
      </w:tcPr>
    </w:tblStylePr>
    <w:tblStylePr w:type="lastCol">
      <w:rPr>
        <w:color w:val="FFFFFF" w:themeColor="background1"/>
        <w14:textFill>
          <w14:solidFill>
            <w14:schemeClr w14:val="bg1"/>
          </w14:solidFill>
        </w14:textFill>
      </w:rPr>
      <w:tblPr/>
      <w:tcPr>
        <w:shd w:val="clear" w:color="auto" w:fill="C55911" w:themeFill="accent2" w:themeFillShade="BF"/>
      </w:tcPr>
    </w:tblStylePr>
    <w:tblStylePr w:type="band1Vert">
      <w:tblPr/>
      <w:tcPr>
        <w:shd w:val="clear" w:color="auto" w:fill="F6BE98" w:themeFill="accent2" w:themeFillTint="7F"/>
      </w:tcPr>
    </w:tblStylePr>
    <w:tblStylePr w:type="band1Horz">
      <w:tblPr/>
      <w:tcPr>
        <w:shd w:val="clear" w:color="auto" w:fill="F6BE98" w:themeFill="accent2" w:themeFillTint="7F"/>
      </w:tcPr>
    </w:tblStylePr>
  </w:style>
  <w:style w:type="table" w:styleId="245">
    <w:name w:val="Colorful Grid Accent 3"/>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CECEC" w:themeFill="accent3" w:themeFillTint="33"/>
    </w:tcPr>
    <w:tblStylePr w:type="firstRow">
      <w:rPr>
        <w:b/>
        <w:bCs/>
      </w:rPr>
      <w:tblPr/>
      <w:tcPr>
        <w:shd w:val="clear" w:color="auto" w:fill="DADADA" w:themeFill="accent3" w:themeFillTint="66"/>
      </w:tcPr>
    </w:tblStylePr>
    <w:tblStylePr w:type="lastRow">
      <w:rPr>
        <w:b/>
        <w:bCs/>
        <w:color w:val="000000" w:themeColor="text1"/>
        <w14:textFill>
          <w14:solidFill>
            <w14:schemeClr w14:val="tx1"/>
          </w14:solidFill>
        </w14:textFill>
      </w:rPr>
      <w:tblPr/>
      <w:tcPr>
        <w:shd w:val="clear" w:color="auto" w:fill="DADADA" w:themeFill="accent3" w:themeFillTint="66"/>
      </w:tcPr>
    </w:tblStylePr>
    <w:tblStylePr w:type="firstCol">
      <w:rPr>
        <w:color w:val="FFFFFF" w:themeColor="background1"/>
        <w14:textFill>
          <w14:solidFill>
            <w14:schemeClr w14:val="bg1"/>
          </w14:solidFill>
        </w14:textFill>
      </w:rPr>
      <w:tblPr/>
      <w:tcPr>
        <w:shd w:val="clear" w:color="auto" w:fill="7B7B7B" w:themeFill="accent3" w:themeFillShade="BF"/>
      </w:tcPr>
    </w:tblStylePr>
    <w:tblStylePr w:type="lastCol">
      <w:rPr>
        <w:color w:val="FFFFFF" w:themeColor="background1"/>
        <w14:textFill>
          <w14:solidFill>
            <w14:schemeClr w14:val="bg1"/>
          </w14:solidFill>
        </w14:textFill>
      </w:rPr>
      <w:tblPr/>
      <w:tcPr>
        <w:shd w:val="clear" w:color="auto" w:fill="7B7B7B" w:themeFill="accent3" w:themeFillShade="BF"/>
      </w:tcPr>
    </w:tblStylePr>
    <w:tblStylePr w:type="band1Vert">
      <w:tblPr/>
      <w:tcPr>
        <w:shd w:val="clear" w:color="auto" w:fill="D2D2D2" w:themeFill="accent3" w:themeFillTint="7F"/>
      </w:tcPr>
    </w:tblStylePr>
    <w:tblStylePr w:type="band1Horz">
      <w:tblPr/>
      <w:tcPr>
        <w:shd w:val="clear" w:color="auto" w:fill="D2D2D2" w:themeFill="accent3" w:themeFillTint="7F"/>
      </w:tcPr>
    </w:tblStylePr>
  </w:style>
  <w:style w:type="table" w:styleId="246">
    <w:name w:val="Colorful Grid Accent 4"/>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FEF2CC" w:themeFill="accent4" w:themeFillTint="33"/>
    </w:tcPr>
    <w:tblStylePr w:type="firstRow">
      <w:rPr>
        <w:b/>
        <w:bCs/>
      </w:rPr>
      <w:tblPr/>
      <w:tcPr>
        <w:shd w:val="clear" w:color="auto" w:fill="FFE599" w:themeFill="accent4" w:themeFillTint="66"/>
      </w:tcPr>
    </w:tblStylePr>
    <w:tblStylePr w:type="lastRow">
      <w:rPr>
        <w:b/>
        <w:bCs/>
        <w:color w:val="000000" w:themeColor="text1"/>
        <w14:textFill>
          <w14:solidFill>
            <w14:schemeClr w14:val="tx1"/>
          </w14:solidFill>
        </w14:textFill>
      </w:rPr>
      <w:tblPr/>
      <w:tcPr>
        <w:shd w:val="clear" w:color="auto" w:fill="FFE599" w:themeFill="accent4" w:themeFillTint="66"/>
      </w:tcPr>
    </w:tblStylePr>
    <w:tblStylePr w:type="firstCol">
      <w:rPr>
        <w:color w:val="FFFFFF" w:themeColor="background1"/>
        <w14:textFill>
          <w14:solidFill>
            <w14:schemeClr w14:val="bg1"/>
          </w14:solidFill>
        </w14:textFill>
      </w:rPr>
      <w:tblPr/>
      <w:tcPr>
        <w:shd w:val="clear" w:color="auto" w:fill="BE8F00" w:themeFill="accent4" w:themeFillShade="BF"/>
      </w:tcPr>
    </w:tblStylePr>
    <w:tblStylePr w:type="lastCol">
      <w:rPr>
        <w:color w:val="FFFFFF" w:themeColor="background1"/>
        <w14:textFill>
          <w14:solidFill>
            <w14:schemeClr w14:val="bg1"/>
          </w14:solidFill>
        </w14:textFill>
      </w:rPr>
      <w:tblPr/>
      <w:tcPr>
        <w:shd w:val="clear" w:color="auto" w:fill="BE8F00" w:themeFill="accent4" w:themeFillShade="BF"/>
      </w:tcPr>
    </w:tblStylePr>
    <w:tblStylePr w:type="band1Vert">
      <w:tblPr/>
      <w:tcPr>
        <w:shd w:val="clear" w:color="auto" w:fill="FFDF7F" w:themeFill="accent4" w:themeFillTint="7F"/>
      </w:tcPr>
    </w:tblStylePr>
    <w:tblStylePr w:type="band1Horz">
      <w:tblPr/>
      <w:tcPr>
        <w:shd w:val="clear" w:color="auto" w:fill="FFDF7F" w:themeFill="accent4" w:themeFillTint="7F"/>
      </w:tcPr>
    </w:tblStylePr>
  </w:style>
  <w:style w:type="table" w:styleId="247">
    <w:name w:val="Colorful Grid Accent 5"/>
    <w:basedOn w:val="12"/>
    <w:semiHidden/>
    <w:unhideWhenUsed/>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D9E2F3" w:themeFill="accent5" w:themeFillTint="33"/>
    </w:tcPr>
    <w:tblStylePr w:type="firstRow">
      <w:rPr>
        <w:b/>
        <w:bCs/>
      </w:rPr>
      <w:tblPr/>
      <w:tcPr>
        <w:shd w:val="clear" w:color="auto" w:fill="B4C6E7" w:themeFill="accent5" w:themeFillTint="66"/>
      </w:tcPr>
    </w:tblStylePr>
    <w:tblStylePr w:type="lastRow">
      <w:rPr>
        <w:b/>
        <w:bCs/>
        <w:color w:val="000000" w:themeColor="text1"/>
        <w14:textFill>
          <w14:solidFill>
            <w14:schemeClr w14:val="tx1"/>
          </w14:solidFill>
        </w14:textFill>
      </w:rPr>
      <w:tblPr/>
      <w:tcPr>
        <w:shd w:val="clear" w:color="auto" w:fill="B4C6E7" w:themeFill="accent5" w:themeFillTint="66"/>
      </w:tcPr>
    </w:tblStylePr>
    <w:tblStylePr w:type="firstCol">
      <w:rPr>
        <w:color w:val="FFFFFF" w:themeColor="background1"/>
        <w14:textFill>
          <w14:solidFill>
            <w14:schemeClr w14:val="bg1"/>
          </w14:solidFill>
        </w14:textFill>
      </w:rPr>
      <w:tblPr/>
      <w:tcPr>
        <w:shd w:val="clear" w:color="auto" w:fill="2F5496" w:themeFill="accent5" w:themeFillShade="BF"/>
      </w:tcPr>
    </w:tblStylePr>
    <w:tblStylePr w:type="lastCol">
      <w:rPr>
        <w:color w:val="FFFFFF" w:themeColor="background1"/>
        <w14:textFill>
          <w14:solidFill>
            <w14:schemeClr w14:val="bg1"/>
          </w14:solidFill>
        </w14:textFill>
      </w:rPr>
      <w:tblPr/>
      <w:tcPr>
        <w:shd w:val="clear" w:color="auto" w:fill="2F5496" w:themeFill="accent5" w:themeFillShade="BF"/>
      </w:tcPr>
    </w:tblStylePr>
    <w:tblStylePr w:type="band1Vert">
      <w:tblPr/>
      <w:tcPr>
        <w:shd w:val="clear" w:color="auto" w:fill="A1B8E1" w:themeFill="accent5" w:themeFillTint="7F"/>
      </w:tcPr>
    </w:tblStylePr>
    <w:tblStylePr w:type="band1Horz">
      <w:tblPr/>
      <w:tcPr>
        <w:shd w:val="clear" w:color="auto" w:fill="A1B8E1" w:themeFill="accent5" w:themeFillTint="7F"/>
      </w:tcPr>
    </w:tblStylePr>
  </w:style>
  <w:style w:type="table" w:styleId="248">
    <w:name w:val="Colorful Grid Accent 6"/>
    <w:basedOn w:val="12"/>
    <w:uiPriority w:val="73"/>
    <w:rPr>
      <w:color w:val="000000" w:themeColor="text1"/>
      <w14:textFill>
        <w14:solidFill>
          <w14:schemeClr w14:val="tx1"/>
        </w14:solidFill>
      </w14:textFill>
    </w:rPr>
    <w:tblPr>
      <w:tblBorders>
        <w:insideH w:val="single" w:color="FFFFFF" w:themeColor="background1" w:sz="4" w:space="0"/>
      </w:tblBorders>
    </w:tblPr>
    <w:tcPr>
      <w:shd w:val="clear" w:color="auto" w:fill="E2EFD9" w:themeFill="accent6" w:themeFillTint="33"/>
    </w:tcPr>
    <w:tblStylePr w:type="firstRow">
      <w:rPr>
        <w:b/>
        <w:bCs/>
      </w:rPr>
      <w:tblPr/>
      <w:tcPr>
        <w:shd w:val="clear" w:color="auto" w:fill="C5E0B3" w:themeFill="accent6" w:themeFillTint="66"/>
      </w:tcPr>
    </w:tblStylePr>
    <w:tblStylePr w:type="lastRow">
      <w:rPr>
        <w:b/>
        <w:bCs/>
        <w:color w:val="000000" w:themeColor="text1"/>
        <w14:textFill>
          <w14:solidFill>
            <w14:schemeClr w14:val="tx1"/>
          </w14:solidFill>
        </w14:textFill>
      </w:rPr>
      <w:tblPr/>
      <w:tcPr>
        <w:shd w:val="clear" w:color="auto" w:fill="C5E0B3" w:themeFill="accent6" w:themeFillTint="66"/>
      </w:tcPr>
    </w:tblStylePr>
    <w:tblStylePr w:type="firstCol">
      <w:rPr>
        <w:color w:val="FFFFFF" w:themeColor="background1"/>
        <w14:textFill>
          <w14:solidFill>
            <w14:schemeClr w14:val="bg1"/>
          </w14:solidFill>
        </w14:textFill>
      </w:rPr>
      <w:tblPr/>
      <w:tcPr>
        <w:shd w:val="clear" w:color="auto" w:fill="538135" w:themeFill="accent6" w:themeFillShade="BF"/>
      </w:tcPr>
    </w:tblStylePr>
    <w:tblStylePr w:type="lastCol">
      <w:rPr>
        <w:color w:val="FFFFFF" w:themeColor="background1"/>
        <w14:textFill>
          <w14:solidFill>
            <w14:schemeClr w14:val="bg1"/>
          </w14:solidFill>
        </w14:textFill>
      </w:rPr>
      <w:tblPr/>
      <w:tcPr>
        <w:shd w:val="clear" w:color="auto" w:fill="538135" w:themeFill="accent6" w:themeFillShade="BF"/>
      </w:tcPr>
    </w:tblStylePr>
    <w:tblStylePr w:type="band1Vert">
      <w:tblPr/>
      <w:tcPr>
        <w:shd w:val="clear" w:color="auto" w:fill="B7D8A1" w:themeFill="accent6" w:themeFillTint="7F"/>
      </w:tcPr>
    </w:tblStylePr>
    <w:tblStylePr w:type="band1Horz">
      <w:tblPr/>
      <w:tcPr>
        <w:shd w:val="clear" w:color="auto" w:fill="B7D8A1" w:themeFill="accent6" w:themeFillTint="7F"/>
      </w:tcPr>
    </w:tblStylePr>
  </w:style>
  <w:style w:type="character" w:customStyle="1" w:styleId="249">
    <w:name w:val="見出し 1 (文字)"/>
    <w:basedOn w:val="11"/>
    <w:link w:val="2"/>
    <w:qFormat/>
    <w:uiPriority w:val="9"/>
    <w:rPr>
      <w:rFonts w:ascii="Meiryo UI" w:hAnsi="Meiryo UI" w:eastAsiaTheme="majorEastAsia" w:cstheme="majorBidi"/>
      <w:color w:val="1F4E79" w:themeColor="accent1" w:themeShade="80"/>
      <w:sz w:val="32"/>
      <w:szCs w:val="32"/>
    </w:rPr>
  </w:style>
  <w:style w:type="character" w:customStyle="1" w:styleId="250">
    <w:name w:val="見出し 2 (文字)"/>
    <w:basedOn w:val="11"/>
    <w:link w:val="3"/>
    <w:uiPriority w:val="9"/>
    <w:rPr>
      <w:rFonts w:ascii="Meiryo UI" w:hAnsi="Meiryo UI" w:eastAsiaTheme="majorEastAsia" w:cstheme="majorBidi"/>
      <w:color w:val="1F4E79" w:themeColor="accent1" w:themeShade="80"/>
      <w:sz w:val="26"/>
      <w:szCs w:val="26"/>
    </w:rPr>
  </w:style>
  <w:style w:type="character" w:customStyle="1" w:styleId="251">
    <w:name w:val="見出し 3 (文字)"/>
    <w:basedOn w:val="11"/>
    <w:link w:val="4"/>
    <w:uiPriority w:val="9"/>
    <w:rPr>
      <w:rFonts w:ascii="Meiryo UI" w:hAnsi="Meiryo UI" w:eastAsiaTheme="majorEastAsia" w:cstheme="majorBidi"/>
      <w:color w:val="1F4E79" w:themeColor="accent1" w:themeShade="80"/>
      <w:sz w:val="24"/>
      <w:szCs w:val="24"/>
    </w:rPr>
  </w:style>
  <w:style w:type="character" w:customStyle="1" w:styleId="252">
    <w:name w:val="見出し 4 (文字)"/>
    <w:basedOn w:val="11"/>
    <w:link w:val="5"/>
    <w:uiPriority w:val="9"/>
    <w:rPr>
      <w:rFonts w:ascii="Meiryo UI" w:hAnsi="Meiryo UI" w:eastAsiaTheme="majorEastAsia" w:cstheme="majorBidi"/>
      <w:i/>
      <w:iCs/>
      <w:color w:val="1F4E79" w:themeColor="accent1" w:themeShade="80"/>
    </w:rPr>
  </w:style>
  <w:style w:type="character" w:customStyle="1" w:styleId="253">
    <w:name w:val="見出し 5 (文字)"/>
    <w:basedOn w:val="11"/>
    <w:link w:val="6"/>
    <w:uiPriority w:val="9"/>
    <w:rPr>
      <w:rFonts w:ascii="Meiryo UI" w:hAnsi="Meiryo UI" w:eastAsiaTheme="majorEastAsia" w:cstheme="majorBidi"/>
      <w:color w:val="1F4E79" w:themeColor="accent1" w:themeShade="80"/>
    </w:rPr>
  </w:style>
  <w:style w:type="character" w:customStyle="1" w:styleId="254">
    <w:name w:val="見出し 6 (文字)"/>
    <w:basedOn w:val="11"/>
    <w:link w:val="7"/>
    <w:uiPriority w:val="9"/>
    <w:rPr>
      <w:rFonts w:ascii="Meiryo UI" w:hAnsi="Meiryo UI" w:eastAsiaTheme="majorEastAsia" w:cstheme="majorBidi"/>
      <w:color w:val="1F4E79" w:themeColor="accent1" w:themeShade="80"/>
    </w:rPr>
  </w:style>
  <w:style w:type="character" w:customStyle="1" w:styleId="255">
    <w:name w:val="見出し 7 (文字)"/>
    <w:basedOn w:val="11"/>
    <w:link w:val="8"/>
    <w:uiPriority w:val="9"/>
    <w:rPr>
      <w:rFonts w:ascii="Meiryo UI" w:hAnsi="Meiryo UI" w:eastAsiaTheme="majorEastAsia" w:cstheme="majorBidi"/>
      <w:i/>
      <w:iCs/>
      <w:color w:val="1F4E79" w:themeColor="accent1" w:themeShade="80"/>
    </w:rPr>
  </w:style>
  <w:style w:type="character" w:customStyle="1" w:styleId="256">
    <w:name w:val="見出し 8 (文字)"/>
    <w:basedOn w:val="11"/>
    <w:link w:val="9"/>
    <w:uiPriority w:val="9"/>
    <w:rPr>
      <w:rFonts w:ascii="Meiryo UI" w:hAnsi="Meiryo UI" w:eastAsiaTheme="majorEastAsia" w:cstheme="majorBidi"/>
      <w:color w:val="262626" w:themeColor="text1" w:themeTint="D9"/>
      <w:szCs w:val="21"/>
      <w14:textFill>
        <w14:solidFill>
          <w14:schemeClr w14:val="tx1">
            <w14:lumMod w14:val="85000"/>
            <w14:lumOff w14:val="15000"/>
          </w14:schemeClr>
        </w14:solidFill>
      </w14:textFill>
    </w:rPr>
  </w:style>
  <w:style w:type="character" w:customStyle="1" w:styleId="257">
    <w:name w:val="見出し 9 (文字)"/>
    <w:basedOn w:val="11"/>
    <w:link w:val="10"/>
    <w:uiPriority w:val="9"/>
    <w:rPr>
      <w:rFonts w:ascii="Meiryo UI" w:hAnsi="Meiryo UI" w:eastAsiaTheme="majorEastAsia" w:cstheme="majorBidi"/>
      <w:i/>
      <w:iCs/>
      <w:color w:val="262626" w:themeColor="text1" w:themeTint="D9"/>
      <w:szCs w:val="21"/>
      <w14:textFill>
        <w14:solidFill>
          <w14:schemeClr w14:val="tx1">
            <w14:lumMod w14:val="85000"/>
            <w14:lumOff w14:val="15000"/>
          </w14:schemeClr>
        </w14:solidFill>
      </w14:textFill>
    </w:rPr>
  </w:style>
  <w:style w:type="character" w:customStyle="1" w:styleId="258">
    <w:name w:val="表題 (文字)"/>
    <w:basedOn w:val="11"/>
    <w:link w:val="56"/>
    <w:uiPriority w:val="10"/>
    <w:rPr>
      <w:rFonts w:ascii="Meiryo UI" w:hAnsi="Meiryo UI" w:eastAsiaTheme="majorEastAsia" w:cstheme="majorBidi"/>
      <w:spacing w:val="-10"/>
      <w:kern w:val="28"/>
      <w:sz w:val="56"/>
      <w:szCs w:val="56"/>
    </w:rPr>
  </w:style>
  <w:style w:type="character" w:customStyle="1" w:styleId="259">
    <w:name w:val="副題 (文字)"/>
    <w:basedOn w:val="11"/>
    <w:link w:val="98"/>
    <w:uiPriority w:val="11"/>
    <w:rPr>
      <w:rFonts w:ascii="Meiryo UI" w:hAnsi="Meiryo UI" w:eastAsiaTheme="minorEastAsia"/>
      <w:color w:val="595959" w:themeColor="text1" w:themeTint="A6"/>
      <w:spacing w:val="15"/>
      <w14:textFill>
        <w14:solidFill>
          <w14:schemeClr w14:val="tx1">
            <w14:lumMod w14:val="65000"/>
            <w14:lumOff w14:val="35000"/>
          </w14:schemeClr>
        </w14:solidFill>
      </w14:textFill>
    </w:rPr>
  </w:style>
  <w:style w:type="character" w:customStyle="1" w:styleId="260">
    <w:name w:val="Subtle Emphasis"/>
    <w:basedOn w:val="11"/>
    <w:qFormat/>
    <w:uiPriority w:val="19"/>
    <w:rPr>
      <w:rFonts w:ascii="Meiryo UI" w:hAnsi="Meiryo UI" w:eastAsia="Meiryo UI"/>
      <w:i/>
      <w:iCs/>
      <w:color w:val="404040" w:themeColor="text1" w:themeTint="BF"/>
      <w14:textFill>
        <w14:solidFill>
          <w14:schemeClr w14:val="tx1">
            <w14:lumMod w14:val="75000"/>
            <w14:lumOff w14:val="25000"/>
          </w14:schemeClr>
        </w14:solidFill>
      </w14:textFill>
    </w:rPr>
  </w:style>
  <w:style w:type="character" w:customStyle="1" w:styleId="261">
    <w:name w:val="Intense Emphasis"/>
    <w:basedOn w:val="11"/>
    <w:qFormat/>
    <w:uiPriority w:val="21"/>
    <w:rPr>
      <w:rFonts w:ascii="Meiryo UI" w:hAnsi="Meiryo UI" w:eastAsia="Meiryo UI"/>
      <w:i/>
      <w:iCs/>
      <w:color w:val="1F4E79" w:themeColor="accent1" w:themeShade="80"/>
    </w:rPr>
  </w:style>
  <w:style w:type="paragraph" w:styleId="262">
    <w:name w:val="Quote"/>
    <w:basedOn w:val="1"/>
    <w:next w:val="1"/>
    <w:link w:val="263"/>
    <w:qFormat/>
    <w:uiPriority w:val="29"/>
    <w:pPr>
      <w:spacing w:before="200"/>
      <w:ind w:left="864" w:right="864"/>
      <w:jc w:val="center"/>
    </w:pPr>
    <w:rPr>
      <w:rFonts w:eastAsia="Meiryo UI"/>
      <w:i/>
      <w:iCs/>
      <w:color w:val="404040" w:themeColor="text1" w:themeTint="BF"/>
      <w14:textFill>
        <w14:solidFill>
          <w14:schemeClr w14:val="tx1">
            <w14:lumMod w14:val="75000"/>
            <w14:lumOff w14:val="25000"/>
          </w14:schemeClr>
        </w14:solidFill>
      </w14:textFill>
    </w:rPr>
  </w:style>
  <w:style w:type="character" w:customStyle="1" w:styleId="263">
    <w:name w:val="引用文 (文字)"/>
    <w:basedOn w:val="11"/>
    <w:link w:val="262"/>
    <w:uiPriority w:val="29"/>
    <w:rPr>
      <w:rFonts w:ascii="Meiryo UI" w:hAnsi="Meiryo UI" w:eastAsia="Meiryo UI"/>
      <w:i/>
      <w:iCs/>
      <w:color w:val="404040" w:themeColor="text1" w:themeTint="BF"/>
      <w14:textFill>
        <w14:solidFill>
          <w14:schemeClr w14:val="tx1">
            <w14:lumMod w14:val="75000"/>
            <w14:lumOff w14:val="25000"/>
          </w14:schemeClr>
        </w14:solidFill>
      </w14:textFill>
    </w:rPr>
  </w:style>
  <w:style w:type="paragraph" w:styleId="264">
    <w:name w:val="Intense Quote"/>
    <w:basedOn w:val="1"/>
    <w:next w:val="1"/>
    <w:link w:val="265"/>
    <w:qFormat/>
    <w:uiPriority w:val="30"/>
    <w:pPr>
      <w:pBdr>
        <w:top w:val="single" w:color="1F4E79" w:themeColor="accent1" w:themeShade="80" w:sz="4" w:space="10"/>
        <w:bottom w:val="single" w:color="1F4E79" w:themeColor="accent1" w:themeShade="80" w:sz="4" w:space="10"/>
      </w:pBdr>
      <w:spacing w:before="360" w:after="360"/>
      <w:ind w:left="864" w:right="864"/>
      <w:jc w:val="center"/>
    </w:pPr>
    <w:rPr>
      <w:rFonts w:eastAsia="Meiryo UI"/>
      <w:i/>
      <w:iCs/>
      <w:color w:val="1F4E79" w:themeColor="accent1" w:themeShade="80"/>
    </w:rPr>
  </w:style>
  <w:style w:type="character" w:customStyle="1" w:styleId="265">
    <w:name w:val="引用文 2 (文字)"/>
    <w:basedOn w:val="11"/>
    <w:link w:val="264"/>
    <w:uiPriority w:val="30"/>
    <w:rPr>
      <w:rFonts w:ascii="Meiryo UI" w:hAnsi="Meiryo UI" w:eastAsia="Meiryo UI"/>
      <w:i/>
      <w:iCs/>
      <w:color w:val="1F4E79" w:themeColor="accent1" w:themeShade="80"/>
    </w:rPr>
  </w:style>
  <w:style w:type="character" w:customStyle="1" w:styleId="266">
    <w:name w:val="Subtle Reference"/>
    <w:basedOn w:val="11"/>
    <w:qFormat/>
    <w:uiPriority w:val="31"/>
    <w:rPr>
      <w:rFonts w:ascii="Meiryo UI" w:hAnsi="Meiryo UI" w:eastAsia="Meiryo UI"/>
      <w:smallCaps/>
      <w:color w:val="595959" w:themeColor="text1" w:themeTint="A6"/>
      <w14:textFill>
        <w14:solidFill>
          <w14:schemeClr w14:val="tx1">
            <w14:lumMod w14:val="65000"/>
            <w14:lumOff w14:val="35000"/>
          </w14:schemeClr>
        </w14:solidFill>
      </w14:textFill>
    </w:rPr>
  </w:style>
  <w:style w:type="character" w:customStyle="1" w:styleId="267">
    <w:name w:val="Intense Reference"/>
    <w:basedOn w:val="11"/>
    <w:qFormat/>
    <w:uiPriority w:val="32"/>
    <w:rPr>
      <w:rFonts w:ascii="Meiryo UI" w:hAnsi="Meiryo UI" w:eastAsia="Meiryo UI"/>
      <w:b/>
      <w:bCs/>
      <w:smallCaps/>
      <w:color w:val="1F4E79" w:themeColor="accent1" w:themeShade="80"/>
      <w:spacing w:val="5"/>
    </w:rPr>
  </w:style>
  <w:style w:type="character" w:customStyle="1" w:styleId="268">
    <w:name w:val="Book Title"/>
    <w:basedOn w:val="11"/>
    <w:qFormat/>
    <w:uiPriority w:val="33"/>
    <w:rPr>
      <w:rFonts w:ascii="Meiryo UI" w:hAnsi="Meiryo UI" w:eastAsia="Meiryo UI"/>
      <w:b/>
      <w:bCs/>
      <w:i/>
      <w:iCs/>
      <w:spacing w:val="5"/>
    </w:rPr>
  </w:style>
  <w:style w:type="character" w:customStyle="1" w:styleId="269">
    <w:name w:val="吹き出し (文字)"/>
    <w:basedOn w:val="11"/>
    <w:link w:val="90"/>
    <w:semiHidden/>
    <w:uiPriority w:val="99"/>
    <w:rPr>
      <w:rFonts w:ascii="Meiryo UI" w:hAnsi="Meiryo UI" w:eastAsia="Meiryo UI" w:cs="Segoe UI"/>
      <w:szCs w:val="18"/>
    </w:rPr>
  </w:style>
  <w:style w:type="character" w:customStyle="1" w:styleId="270">
    <w:name w:val="本文 3 (文字)"/>
    <w:basedOn w:val="11"/>
    <w:link w:val="99"/>
    <w:semiHidden/>
    <w:uiPriority w:val="99"/>
    <w:rPr>
      <w:rFonts w:ascii="Meiryo UI" w:hAnsi="Meiryo UI" w:eastAsia="Meiryo UI"/>
      <w:szCs w:val="16"/>
    </w:rPr>
  </w:style>
  <w:style w:type="character" w:customStyle="1" w:styleId="271">
    <w:name w:val="本文インデント 3 (文字)"/>
    <w:basedOn w:val="11"/>
    <w:link w:val="94"/>
    <w:semiHidden/>
    <w:uiPriority w:val="99"/>
    <w:rPr>
      <w:rFonts w:ascii="Meiryo UI" w:hAnsi="Meiryo UI" w:eastAsia="Meiryo UI"/>
      <w:szCs w:val="16"/>
    </w:rPr>
  </w:style>
  <w:style w:type="character" w:customStyle="1" w:styleId="272">
    <w:name w:val="コメント文字列 (文字)"/>
    <w:basedOn w:val="11"/>
    <w:link w:val="63"/>
    <w:semiHidden/>
    <w:uiPriority w:val="99"/>
    <w:rPr>
      <w:rFonts w:ascii="Meiryo UI" w:hAnsi="Meiryo UI" w:eastAsia="Meiryo UI"/>
      <w:szCs w:val="20"/>
    </w:rPr>
  </w:style>
  <w:style w:type="character" w:customStyle="1" w:styleId="273">
    <w:name w:val="コメント内容 (文字)"/>
    <w:basedOn w:val="272"/>
    <w:link w:val="86"/>
    <w:semiHidden/>
    <w:uiPriority w:val="99"/>
    <w:rPr>
      <w:rFonts w:ascii="Meiryo UI" w:hAnsi="Meiryo UI" w:eastAsia="Meiryo UI"/>
      <w:b/>
      <w:bCs/>
      <w:szCs w:val="20"/>
    </w:rPr>
  </w:style>
  <w:style w:type="character" w:customStyle="1" w:styleId="274">
    <w:name w:val="見出しマップ (文字)"/>
    <w:basedOn w:val="11"/>
    <w:link w:val="95"/>
    <w:semiHidden/>
    <w:uiPriority w:val="99"/>
    <w:rPr>
      <w:rFonts w:ascii="Meiryo UI" w:hAnsi="Meiryo UI" w:eastAsia="Meiryo UI" w:cs="Segoe UI"/>
      <w:szCs w:val="16"/>
    </w:rPr>
  </w:style>
  <w:style w:type="character" w:customStyle="1" w:styleId="275">
    <w:name w:val="文末脚注文字列 (文字)"/>
    <w:basedOn w:val="11"/>
    <w:link w:val="106"/>
    <w:semiHidden/>
    <w:uiPriority w:val="99"/>
    <w:rPr>
      <w:rFonts w:ascii="Meiryo UI" w:hAnsi="Meiryo UI" w:eastAsia="Meiryo UI"/>
      <w:szCs w:val="20"/>
    </w:rPr>
  </w:style>
  <w:style w:type="character" w:customStyle="1" w:styleId="276">
    <w:name w:val="脚注文字列 (文字)"/>
    <w:basedOn w:val="11"/>
    <w:link w:val="79"/>
    <w:semiHidden/>
    <w:uiPriority w:val="99"/>
    <w:rPr>
      <w:rFonts w:ascii="Meiryo UI" w:hAnsi="Meiryo UI" w:eastAsia="Meiryo UI"/>
      <w:szCs w:val="20"/>
    </w:rPr>
  </w:style>
  <w:style w:type="character" w:customStyle="1" w:styleId="277">
    <w:name w:val="HTML 書式付き (文字)"/>
    <w:basedOn w:val="11"/>
    <w:link w:val="74"/>
    <w:semiHidden/>
    <w:uiPriority w:val="99"/>
    <w:rPr>
      <w:rFonts w:ascii="Meiryo UI" w:hAnsi="Meiryo UI" w:eastAsia="Meiryo UI"/>
      <w:szCs w:val="20"/>
    </w:rPr>
  </w:style>
  <w:style w:type="character" w:customStyle="1" w:styleId="278">
    <w:name w:val="マクロ文字列 (文字)"/>
    <w:basedOn w:val="11"/>
    <w:link w:val="101"/>
    <w:semiHidden/>
    <w:uiPriority w:val="99"/>
    <w:rPr>
      <w:rFonts w:ascii="Meiryo UI" w:hAnsi="Meiryo UI" w:eastAsia="Meiryo UI"/>
      <w:szCs w:val="20"/>
    </w:rPr>
  </w:style>
  <w:style w:type="character" w:customStyle="1" w:styleId="279">
    <w:name w:val="書式なし (文字)"/>
    <w:basedOn w:val="11"/>
    <w:link w:val="69"/>
    <w:semiHidden/>
    <w:uiPriority w:val="99"/>
    <w:rPr>
      <w:rFonts w:ascii="Meiryo UI" w:hAnsi="Meiryo UI" w:eastAsia="Meiryo UI"/>
      <w:szCs w:val="21"/>
    </w:rPr>
  </w:style>
  <w:style w:type="character" w:styleId="280">
    <w:name w:val="Placeholder Text"/>
    <w:basedOn w:val="11"/>
    <w:semiHidden/>
    <w:uiPriority w:val="99"/>
    <w:rPr>
      <w:rFonts w:ascii="Meiryo UI" w:hAnsi="Meiryo UI" w:eastAsia="Meiryo UI"/>
      <w:color w:val="3B3838" w:themeColor="background2" w:themeShade="40"/>
    </w:rPr>
  </w:style>
  <w:style w:type="character" w:customStyle="1" w:styleId="281">
    <w:name w:val="ヘッダー (文字)"/>
    <w:basedOn w:val="11"/>
    <w:link w:val="96"/>
    <w:uiPriority w:val="99"/>
    <w:rPr>
      <w:rFonts w:ascii="Meiryo UI" w:hAnsi="Meiryo UI" w:eastAsia="Meiryo UI"/>
    </w:rPr>
  </w:style>
  <w:style w:type="character" w:customStyle="1" w:styleId="282">
    <w:name w:val="フッター (文字)"/>
    <w:basedOn w:val="11"/>
    <w:link w:val="60"/>
    <w:uiPriority w:val="99"/>
    <w:rPr>
      <w:rFonts w:ascii="Meiryo UI" w:hAnsi="Meiryo UI" w:eastAsia="Meiryo UI"/>
    </w:rPr>
  </w:style>
  <w:style w:type="character" w:customStyle="1" w:styleId="283">
    <w:name w:val="メンション1"/>
    <w:basedOn w:val="11"/>
    <w:semiHidden/>
    <w:unhideWhenUsed/>
    <w:uiPriority w:val="99"/>
    <w:rPr>
      <w:rFonts w:ascii="Meiryo UI" w:hAnsi="Meiryo UI" w:eastAsia="Meiryo UI"/>
      <w:color w:val="2B579A"/>
      <w:shd w:val="clear" w:color="auto" w:fill="E1DFDD"/>
    </w:rPr>
  </w:style>
  <w:style w:type="character" w:customStyle="1" w:styleId="284">
    <w:name w:val="HTML アドレス (文字)"/>
    <w:basedOn w:val="11"/>
    <w:link w:val="93"/>
    <w:semiHidden/>
    <w:uiPriority w:val="99"/>
    <w:rPr>
      <w:rFonts w:ascii="Meiryo UI" w:hAnsi="Meiryo UI" w:eastAsia="Meiryo UI"/>
      <w:i/>
      <w:iCs/>
    </w:rPr>
  </w:style>
  <w:style w:type="paragraph" w:customStyle="1" w:styleId="285">
    <w:name w:val="TOC Heading"/>
    <w:basedOn w:val="2"/>
    <w:next w:val="1"/>
    <w:semiHidden/>
    <w:unhideWhenUsed/>
    <w:qFormat/>
    <w:uiPriority w:val="39"/>
    <w:pPr>
      <w:outlineLvl w:val="9"/>
    </w:pPr>
    <w:rPr>
      <w:color w:val="2E75B6" w:themeColor="accent1" w:themeShade="BF"/>
    </w:rPr>
  </w:style>
  <w:style w:type="paragraph" w:customStyle="1" w:styleId="286">
    <w:name w:val="Bibliography"/>
    <w:basedOn w:val="1"/>
    <w:next w:val="1"/>
    <w:semiHidden/>
    <w:unhideWhenUsed/>
    <w:uiPriority w:val="37"/>
  </w:style>
  <w:style w:type="character" w:customStyle="1" w:styleId="287">
    <w:name w:val="ハッシュタグ1"/>
    <w:basedOn w:val="11"/>
    <w:semiHidden/>
    <w:unhideWhenUsed/>
    <w:uiPriority w:val="99"/>
    <w:rPr>
      <w:rFonts w:ascii="Meiryo UI" w:hAnsi="Meiryo UI" w:eastAsia="Meiryo UI"/>
      <w:color w:val="2B579A"/>
      <w:shd w:val="clear" w:color="auto" w:fill="E1DFDD"/>
    </w:rPr>
  </w:style>
  <w:style w:type="character" w:customStyle="1" w:styleId="288">
    <w:name w:val="メッセージ見出し (文字)"/>
    <w:basedOn w:val="11"/>
    <w:link w:val="47"/>
    <w:semiHidden/>
    <w:uiPriority w:val="99"/>
    <w:rPr>
      <w:rFonts w:ascii="Meiryo UI" w:hAnsi="Meiryo UI" w:eastAsiaTheme="majorEastAsia" w:cstheme="majorBidi"/>
      <w:sz w:val="24"/>
      <w:szCs w:val="24"/>
      <w:shd w:val="pct20" w:color="auto" w:fill="auto"/>
    </w:rPr>
  </w:style>
  <w:style w:type="paragraph" w:styleId="289">
    <w:name w:val="List Paragraph"/>
    <w:basedOn w:val="1"/>
    <w:unhideWhenUsed/>
    <w:qFormat/>
    <w:uiPriority w:val="34"/>
    <w:pPr>
      <w:ind w:left="720"/>
      <w:contextualSpacing/>
    </w:pPr>
  </w:style>
  <w:style w:type="table" w:customStyle="1" w:styleId="290">
    <w:name w:val="Plain Table 1"/>
    <w:basedOn w:val="12"/>
    <w:uiPriority w:val="41"/>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tblStylePr w:type="firstRow">
      <w:rPr>
        <w:b/>
        <w:bCs/>
      </w:rPr>
    </w:tblStylePr>
    <w:tblStylePr w:type="lastRow">
      <w:rPr>
        <w:b/>
        <w:bCs/>
      </w:rPr>
      <w:tcPr>
        <w:tcBorders>
          <w:top w:val="double" w:color="BEBEBE" w:themeColor="background1" w:themeShade="BF" w:sz="4" w:space="0"/>
        </w:tcBorders>
      </w:tc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1">
    <w:name w:val="Plain Table 2"/>
    <w:basedOn w:val="12"/>
    <w:uiPriority w:val="42"/>
    <w:tblPr>
      <w:tblBorders>
        <w:top w:val="single" w:color="7E7E7E" w:themeColor="text1" w:themeTint="80" w:sz="4" w:space="0"/>
        <w:bottom w:val="single" w:color="7E7E7E" w:themeColor="text1" w:themeTint="80" w:sz="4" w:space="0"/>
      </w:tblBorders>
    </w:tblPr>
    <w:tblStylePr w:type="firstRow">
      <w:rPr>
        <w:b/>
        <w:bCs/>
      </w:rPr>
      <w:tcPr>
        <w:tcBorders>
          <w:bottom w:val="single" w:color="7E7E7E" w:themeColor="text1" w:themeTint="80" w:sz="4" w:space="0"/>
        </w:tcBorders>
      </w:tcPr>
    </w:tblStylePr>
    <w:tblStylePr w:type="lastRow">
      <w:rPr>
        <w:b/>
        <w:bCs/>
      </w:rPr>
      <w:tcPr>
        <w:tcBorders>
          <w:top w:val="single" w:color="7E7E7E" w:themeColor="text1" w:themeTint="80" w:sz="4" w:space="0"/>
        </w:tcBorders>
      </w:tcPr>
    </w:tblStylePr>
    <w:tblStylePr w:type="firstCol">
      <w:rPr>
        <w:b/>
        <w:bCs/>
      </w:rPr>
    </w:tblStylePr>
    <w:tblStylePr w:type="lastCol">
      <w:rPr>
        <w:b/>
        <w:bCs/>
      </w:rPr>
    </w:tblStylePr>
    <w:tblStylePr w:type="band1Vert">
      <w:tcPr>
        <w:tcBorders>
          <w:left w:val="single" w:color="7E7E7E" w:themeColor="text1" w:themeTint="80" w:sz="4" w:space="0"/>
          <w:right w:val="single" w:color="7E7E7E" w:themeColor="text1" w:themeTint="80" w:sz="4" w:space="0"/>
        </w:tcBorders>
      </w:tcPr>
    </w:tblStylePr>
    <w:tblStylePr w:type="band2Vert">
      <w:tcPr>
        <w:tcBorders>
          <w:left w:val="single" w:color="7E7E7E" w:themeColor="text1" w:themeTint="80" w:sz="4" w:space="0"/>
          <w:right w:val="single" w:color="7E7E7E" w:themeColor="text1" w:themeTint="80" w:sz="4" w:space="0"/>
        </w:tcBorders>
      </w:tcPr>
    </w:tblStylePr>
    <w:tblStylePr w:type="band1Horz">
      <w:tcPr>
        <w:tcBorders>
          <w:top w:val="single" w:color="7E7E7E" w:themeColor="text1" w:themeTint="80" w:sz="4" w:space="0"/>
          <w:bottom w:val="single" w:color="7E7E7E" w:themeColor="text1" w:themeTint="80" w:sz="4" w:space="0"/>
        </w:tcBorders>
      </w:tcPr>
    </w:tblStylePr>
  </w:style>
  <w:style w:type="table" w:customStyle="1" w:styleId="292">
    <w:name w:val="Plain Table 3"/>
    <w:basedOn w:val="12"/>
    <w:uiPriority w:val="43"/>
    <w:tblStylePr w:type="firstRow">
      <w:rPr>
        <w:b/>
        <w:bCs/>
        <w:caps/>
      </w:rPr>
      <w:tcPr>
        <w:tcBorders>
          <w:bottom w:val="single" w:color="7E7E7E" w:themeColor="text1" w:themeTint="80" w:sz="4" w:space="0"/>
        </w:tcBorders>
      </w:tcPr>
    </w:tblStylePr>
    <w:tblStylePr w:type="lastRow">
      <w:rPr>
        <w:b/>
        <w:bCs/>
        <w:caps/>
      </w:rPr>
      <w:tcPr>
        <w:tcBorders>
          <w:top w:val="nil"/>
        </w:tcBorders>
      </w:tcPr>
    </w:tblStylePr>
    <w:tblStylePr w:type="firstCol">
      <w:rPr>
        <w:b/>
        <w:bCs/>
        <w:caps/>
      </w:rPr>
      <w:tcPr>
        <w:tcBorders>
          <w:right w:val="single" w:color="7E7E7E" w:themeColor="text1" w:themeTint="80" w:sz="4" w:space="0"/>
        </w:tcBorders>
      </w:tcPr>
    </w:tblStylePr>
    <w:tblStylePr w:type="lastCol">
      <w:rPr>
        <w:b/>
        <w:bCs/>
        <w:caps/>
      </w:rPr>
      <w:tcPr>
        <w:tcBorders>
          <w:left w:val="nil"/>
        </w:tcBorders>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style>
  <w:style w:type="table" w:customStyle="1" w:styleId="293">
    <w:name w:val="Plain Table 4"/>
    <w:basedOn w:val="12"/>
    <w:uiPriority w:val="44"/>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1F1F1" w:themeFill="background1" w:themeFillShade="F2"/>
      </w:tcPr>
    </w:tblStylePr>
    <w:tblStylePr w:type="band1Horz">
      <w:tcPr>
        <w:shd w:val="clear" w:color="auto" w:fill="F1F1F1" w:themeFill="background1" w:themeFillShade="F2"/>
      </w:tcPr>
    </w:tblStylePr>
  </w:style>
  <w:style w:type="table" w:customStyle="1" w:styleId="294">
    <w:name w:val="Plain Table 5"/>
    <w:basedOn w:val="12"/>
    <w:uiPriority w:val="45"/>
    <w:tblStylePr w:type="firstRow">
      <w:rPr>
        <w:rFonts w:asciiTheme="majorHAnsi" w:hAnsiTheme="majorHAnsi" w:eastAsiaTheme="majorEastAsia" w:cstheme="majorBidi"/>
        <w:i/>
        <w:iCs/>
        <w:sz w:val="26"/>
      </w:rPr>
      <w:tcPr>
        <w:tcBorders>
          <w:bottom w:val="single" w:color="7E7E7E" w:themeColor="text1" w:themeTint="80"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E7E7E" w:themeColor="text1" w:themeTint="80"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E7E7E" w:themeColor="text1" w:themeTint="80"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E7E7E" w:themeColor="text1" w:themeTint="80" w:sz="4" w:space="0"/>
        </w:tcBorders>
        <w:shd w:val="clear" w:color="auto" w:fill="FFFFFF" w:themeFill="background1"/>
      </w:tcPr>
    </w:tblStylePr>
    <w:tblStylePr w:type="band1Vert">
      <w:tcPr>
        <w:shd w:val="clear" w:color="auto" w:fill="F1F1F1" w:themeFill="background1" w:themeFillShade="F2"/>
      </w:tcPr>
    </w:tblStylePr>
    <w:tblStylePr w:type="band1Horz">
      <w:tcPr>
        <w:shd w:val="clear" w:color="auto" w:fill="F1F1F1" w:themeFill="background1" w:themeFillShade="F2"/>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paragraph" w:styleId="295">
    <w:name w:val="No Spacing"/>
    <w:qFormat/>
    <w:uiPriority w:val="1"/>
    <w:rPr>
      <w:rFonts w:ascii="Meiryo UI" w:hAnsi="Meiryo UI" w:eastAsia="ＭＳ 明朝" w:cstheme="minorBidi"/>
      <w:sz w:val="22"/>
      <w:szCs w:val="22"/>
      <w:lang w:val="en-US" w:eastAsia="ja-JP" w:bidi="ar-SA"/>
    </w:rPr>
  </w:style>
  <w:style w:type="character" w:customStyle="1" w:styleId="296">
    <w:name w:val="日付 (文字)"/>
    <w:basedOn w:val="11"/>
    <w:link w:val="58"/>
    <w:semiHidden/>
    <w:uiPriority w:val="99"/>
    <w:rPr>
      <w:rFonts w:ascii="Meiryo UI" w:hAnsi="Meiryo UI" w:eastAsia="Meiryo UI"/>
    </w:rPr>
  </w:style>
  <w:style w:type="character" w:customStyle="1" w:styleId="297">
    <w:name w:val="スマート ハイパーリンク1"/>
    <w:basedOn w:val="11"/>
    <w:semiHidden/>
    <w:unhideWhenUsed/>
    <w:uiPriority w:val="99"/>
    <w:rPr>
      <w:rFonts w:ascii="Meiryo UI" w:hAnsi="Meiryo UI" w:eastAsia="Meiryo UI"/>
      <w:u w:val="dotted"/>
    </w:rPr>
  </w:style>
  <w:style w:type="character" w:customStyle="1" w:styleId="298">
    <w:name w:val="未解決のメンション1"/>
    <w:basedOn w:val="11"/>
    <w:semiHidden/>
    <w:unhideWhenUsed/>
    <w:uiPriority w:val="99"/>
    <w:rPr>
      <w:rFonts w:ascii="Meiryo UI" w:hAnsi="Meiryo UI" w:eastAsia="Meiryo UI"/>
      <w:color w:val="605E5C"/>
      <w:shd w:val="clear" w:color="auto" w:fill="E1DFDD"/>
    </w:rPr>
  </w:style>
  <w:style w:type="character" w:customStyle="1" w:styleId="299">
    <w:name w:val="本文 (文字)"/>
    <w:basedOn w:val="11"/>
    <w:link w:val="57"/>
    <w:semiHidden/>
    <w:uiPriority w:val="99"/>
    <w:rPr>
      <w:rFonts w:ascii="Meiryo UI" w:hAnsi="Meiryo UI" w:eastAsia="Meiryo UI"/>
    </w:rPr>
  </w:style>
  <w:style w:type="character" w:customStyle="1" w:styleId="300">
    <w:name w:val="本文 2 (文字)"/>
    <w:basedOn w:val="11"/>
    <w:link w:val="34"/>
    <w:semiHidden/>
    <w:uiPriority w:val="99"/>
    <w:rPr>
      <w:rFonts w:ascii="Meiryo UI" w:hAnsi="Meiryo UI" w:eastAsia="Meiryo UI"/>
    </w:rPr>
  </w:style>
  <w:style w:type="character" w:customStyle="1" w:styleId="301">
    <w:name w:val="本文インデント (文字)"/>
    <w:basedOn w:val="11"/>
    <w:link w:val="53"/>
    <w:semiHidden/>
    <w:uiPriority w:val="99"/>
    <w:rPr>
      <w:rFonts w:ascii="Meiryo UI" w:hAnsi="Meiryo UI" w:eastAsia="Meiryo UI"/>
    </w:rPr>
  </w:style>
  <w:style w:type="character" w:customStyle="1" w:styleId="302">
    <w:name w:val="本文インデント 2 (文字)"/>
    <w:basedOn w:val="11"/>
    <w:link w:val="37"/>
    <w:semiHidden/>
    <w:uiPriority w:val="99"/>
    <w:rPr>
      <w:rFonts w:ascii="Meiryo UI" w:hAnsi="Meiryo UI" w:eastAsia="Meiryo UI"/>
    </w:rPr>
  </w:style>
  <w:style w:type="character" w:customStyle="1" w:styleId="303">
    <w:name w:val="本文字下げ (文字)"/>
    <w:basedOn w:val="299"/>
    <w:link w:val="78"/>
    <w:semiHidden/>
    <w:uiPriority w:val="99"/>
    <w:rPr>
      <w:rFonts w:ascii="Meiryo UI" w:hAnsi="Meiryo UI" w:eastAsia="Meiryo UI"/>
    </w:rPr>
  </w:style>
  <w:style w:type="character" w:customStyle="1" w:styleId="304">
    <w:name w:val="本文字下げ 2 (文字)"/>
    <w:basedOn w:val="301"/>
    <w:link w:val="52"/>
    <w:semiHidden/>
    <w:uiPriority w:val="99"/>
    <w:rPr>
      <w:rFonts w:ascii="Meiryo UI" w:hAnsi="Meiryo UI" w:eastAsia="Meiryo UI"/>
    </w:rPr>
  </w:style>
  <w:style w:type="character" w:customStyle="1" w:styleId="305">
    <w:name w:val="記 (文字)"/>
    <w:basedOn w:val="11"/>
    <w:link w:val="38"/>
    <w:uiPriority w:val="99"/>
    <w:rPr>
      <w:rFonts w:ascii="Meiryo UI" w:hAnsi="Meiryo UI" w:eastAsia="Meiryo UI"/>
    </w:rPr>
  </w:style>
  <w:style w:type="table" w:customStyle="1" w:styleId="306">
    <w:name w:val="List Table 1 Light"/>
    <w:basedOn w:val="12"/>
    <w:uiPriority w:val="46"/>
    <w:tblStylePr w:type="firstRow">
      <w:rPr>
        <w:b/>
        <w:bCs/>
      </w:rPr>
      <w:tcPr>
        <w:tcBorders>
          <w:bottom w:val="single" w:color="666666" w:themeColor="text1" w:themeTint="99" w:sz="4" w:space="0"/>
        </w:tcBorders>
      </w:tcPr>
    </w:tblStylePr>
    <w:tblStylePr w:type="lastRow">
      <w:rPr>
        <w:b/>
        <w:bCs/>
      </w:rPr>
      <w:tcPr>
        <w:tcBorders>
          <w:top w:val="sing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07">
    <w:name w:val="List Table 1 Light Accent 1"/>
    <w:basedOn w:val="12"/>
    <w:uiPriority w:val="46"/>
    <w:tblStylePr w:type="firstRow">
      <w:rPr>
        <w:b/>
        <w:bCs/>
      </w:rPr>
      <w:tcPr>
        <w:tcBorders>
          <w:bottom w:val="single" w:color="9CC2E5" w:themeColor="accent1" w:themeTint="99" w:sz="4" w:space="0"/>
        </w:tcBorders>
      </w:tcPr>
    </w:tblStylePr>
    <w:tblStylePr w:type="lastRow">
      <w:rPr>
        <w:b/>
        <w:bCs/>
      </w:rPr>
      <w:tcPr>
        <w:tcBorders>
          <w:top w:val="sing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08">
    <w:name w:val="List Table 1 Light Accent 2"/>
    <w:basedOn w:val="12"/>
    <w:uiPriority w:val="46"/>
    <w:tblStylePr w:type="firstRow">
      <w:rPr>
        <w:b/>
        <w:bCs/>
      </w:rPr>
      <w:tcPr>
        <w:tcBorders>
          <w:bottom w:val="single" w:color="F4B083" w:themeColor="accent2" w:themeTint="99" w:sz="4" w:space="0"/>
        </w:tcBorders>
      </w:tcPr>
    </w:tblStylePr>
    <w:tblStylePr w:type="lastRow">
      <w:rPr>
        <w:b/>
        <w:bCs/>
      </w:rPr>
      <w:tcPr>
        <w:tcBorders>
          <w:top w:val="sing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09">
    <w:name w:val="List Table 1 Light Accent 3"/>
    <w:basedOn w:val="12"/>
    <w:uiPriority w:val="46"/>
    <w:tblStylePr w:type="firstRow">
      <w:rPr>
        <w:b/>
        <w:bCs/>
      </w:rPr>
      <w:tcPr>
        <w:tcBorders>
          <w:bottom w:val="single" w:color="C8C8C8" w:themeColor="accent3" w:themeTint="99" w:sz="4" w:space="0"/>
        </w:tcBorders>
      </w:tcPr>
    </w:tblStylePr>
    <w:tblStylePr w:type="lastRow">
      <w:rPr>
        <w:b/>
        <w:bCs/>
      </w:rPr>
      <w:tcPr>
        <w:tcBorders>
          <w:top w:val="sing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0">
    <w:name w:val="List Table 1 Light Accent 4"/>
    <w:basedOn w:val="12"/>
    <w:uiPriority w:val="46"/>
    <w:tblStylePr w:type="firstRow">
      <w:rPr>
        <w:b/>
        <w:bCs/>
      </w:rPr>
      <w:tcPr>
        <w:tcBorders>
          <w:bottom w:val="single" w:color="FFD965" w:themeColor="accent4" w:themeTint="99" w:sz="4" w:space="0"/>
        </w:tcBorders>
      </w:tcPr>
    </w:tblStylePr>
    <w:tblStylePr w:type="lastRow">
      <w:rPr>
        <w:b/>
        <w:bCs/>
      </w:rPr>
      <w:tcPr>
        <w:tcBorders>
          <w:top w:val="sing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1">
    <w:name w:val="List Table 1 Light Accent 5"/>
    <w:basedOn w:val="12"/>
    <w:uiPriority w:val="46"/>
    <w:tblStylePr w:type="firstRow">
      <w:rPr>
        <w:b/>
        <w:bCs/>
      </w:rPr>
      <w:tcPr>
        <w:tcBorders>
          <w:bottom w:val="single" w:color="8EAADB" w:themeColor="accent5" w:themeTint="99" w:sz="4" w:space="0"/>
        </w:tcBorders>
      </w:tcPr>
    </w:tblStylePr>
    <w:tblStylePr w:type="lastRow">
      <w:rPr>
        <w:b/>
        <w:bCs/>
      </w:rPr>
      <w:tcPr>
        <w:tcBorders>
          <w:top w:val="sing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2">
    <w:name w:val="List Table 1 Light Accent 6"/>
    <w:basedOn w:val="12"/>
    <w:uiPriority w:val="46"/>
    <w:tblStylePr w:type="firstRow">
      <w:rPr>
        <w:b/>
        <w:bCs/>
      </w:rPr>
      <w:tcPr>
        <w:tcBorders>
          <w:bottom w:val="single" w:color="A8D08D" w:themeColor="accent6" w:themeTint="99" w:sz="4" w:space="0"/>
        </w:tcBorders>
      </w:tcPr>
    </w:tblStylePr>
    <w:tblStylePr w:type="lastRow">
      <w:rPr>
        <w:b/>
        <w:bCs/>
      </w:rPr>
      <w:tcPr>
        <w:tcBorders>
          <w:top w:val="sing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13">
    <w:name w:val="List Table 2"/>
    <w:basedOn w:val="12"/>
    <w:uiPriority w:val="47"/>
    <w:tblPr>
      <w:tblBorders>
        <w:top w:val="single" w:color="666666" w:themeColor="text1" w:themeTint="99" w:sz="4" w:space="0"/>
        <w:bottom w:val="single" w:color="666666" w:themeColor="text1" w:themeTint="99" w:sz="4" w:space="0"/>
        <w:insideH w:val="single" w:color="666666" w:themeColor="tex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14">
    <w:name w:val="List Table 2 Accent 1"/>
    <w:basedOn w:val="12"/>
    <w:uiPriority w:val="47"/>
    <w:tblPr>
      <w:tblBorders>
        <w:top w:val="single" w:color="9CC2E5" w:themeColor="accent1" w:themeTint="99" w:sz="4" w:space="0"/>
        <w:bottom w:val="single" w:color="9CC2E5" w:themeColor="accent1" w:themeTint="99" w:sz="4" w:space="0"/>
        <w:insideH w:val="single" w:color="9CC2E5" w:themeColor="accent1"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15">
    <w:name w:val="List Table 2 Accent 2"/>
    <w:basedOn w:val="12"/>
    <w:uiPriority w:val="47"/>
    <w:tblPr>
      <w:tblBorders>
        <w:top w:val="single" w:color="F4B083" w:themeColor="accent2" w:themeTint="99" w:sz="4" w:space="0"/>
        <w:bottom w:val="single" w:color="F4B083" w:themeColor="accent2" w:themeTint="99" w:sz="4" w:space="0"/>
        <w:insideH w:val="single" w:color="F4B083" w:themeColor="accent2"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16">
    <w:name w:val="List Table 2 Accent 3"/>
    <w:basedOn w:val="12"/>
    <w:uiPriority w:val="47"/>
    <w:tblPr>
      <w:tblBorders>
        <w:top w:val="single" w:color="C8C8C8" w:themeColor="accent3" w:themeTint="99" w:sz="4" w:space="0"/>
        <w:bottom w:val="single" w:color="C8C8C8" w:themeColor="accent3" w:themeTint="99" w:sz="4" w:space="0"/>
        <w:insideH w:val="single" w:color="C8C8C8" w:themeColor="accent3"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17">
    <w:name w:val="List Table 2 Accent 4"/>
    <w:basedOn w:val="12"/>
    <w:uiPriority w:val="47"/>
    <w:tblPr>
      <w:tblBorders>
        <w:top w:val="single" w:color="FFD965" w:themeColor="accent4" w:themeTint="99" w:sz="4" w:space="0"/>
        <w:bottom w:val="single" w:color="FFD965" w:themeColor="accent4" w:themeTint="99" w:sz="4" w:space="0"/>
        <w:insideH w:val="single" w:color="FFD965" w:themeColor="accent4"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18">
    <w:name w:val="List Table 2 Accent 5"/>
    <w:basedOn w:val="12"/>
    <w:uiPriority w:val="47"/>
    <w:tblPr>
      <w:tblBorders>
        <w:top w:val="single" w:color="8EAADB" w:themeColor="accent5" w:themeTint="99" w:sz="4" w:space="0"/>
        <w:bottom w:val="single" w:color="8EAADB" w:themeColor="accent5" w:themeTint="99" w:sz="4" w:space="0"/>
        <w:insideH w:val="single" w:color="8EAADB" w:themeColor="accent5"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19">
    <w:name w:val="List Table 2 Accent 6"/>
    <w:basedOn w:val="12"/>
    <w:uiPriority w:val="47"/>
    <w:tblPr>
      <w:tblBorders>
        <w:top w:val="single" w:color="A8D08D" w:themeColor="accent6" w:themeTint="99" w:sz="4" w:space="0"/>
        <w:bottom w:val="single" w:color="A8D08D" w:themeColor="accent6" w:themeTint="99" w:sz="4" w:space="0"/>
        <w:insideH w:val="single" w:color="A8D08D" w:themeColor="accent6" w:themeTint="99" w:sz="4" w:space="0"/>
      </w:tblBorders>
    </w:tblPr>
    <w:tblStylePr w:type="firstRow">
      <w:rPr>
        <w:b/>
        <w:bCs/>
      </w:rPr>
    </w:tblStylePr>
    <w:tblStylePr w:type="lastRow">
      <w:rPr>
        <w:b/>
        <w:bCs/>
      </w:r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20">
    <w:name w:val="List Table 3"/>
    <w:basedOn w:val="12"/>
    <w:uiPriority w:val="48"/>
    <w:rPr>
      <w:rFonts w:eastAsia="Meiryo UI"/>
    </w:rPr>
    <w:tblPr>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bCs/>
        <w:color w:val="FFFFFF" w:themeColor="background1"/>
        <w14:textFill>
          <w14:solidFill>
            <w14:schemeClr w14:val="bg1"/>
          </w14:solidFill>
        </w14:textFill>
      </w:rPr>
      <w:tcPr>
        <w:shd w:val="clear" w:color="auto" w:fill="000000" w:themeFill="text1"/>
      </w:tcPr>
    </w:tblStylePr>
    <w:tblStylePr w:type="lastRow">
      <w:rPr>
        <w:b/>
        <w:bCs/>
      </w:rPr>
      <w:tcPr>
        <w:tcBorders>
          <w:top w:val="double" w:color="000000" w:themeColor="tex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000000" w:themeColor="text1" w:sz="4" w:space="0"/>
          <w:right w:val="single" w:color="000000" w:themeColor="text1" w:sz="4" w:space="0"/>
        </w:tcBorders>
      </w:tcPr>
    </w:tblStylePr>
    <w:tblStylePr w:type="band1Horz">
      <w:tcPr>
        <w:tcBorders>
          <w:top w:val="single" w:color="000000" w:themeColor="text1" w:sz="4" w:space="0"/>
          <w:bottom w:val="single" w:color="000000" w:themeColor="tex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000000" w:themeColor="text1" w:sz="4" w:space="0"/>
          <w:left w:val="nil"/>
        </w:tcBorders>
      </w:tcPr>
    </w:tblStylePr>
    <w:tblStylePr w:type="swCell">
      <w:tcPr>
        <w:tcBorders>
          <w:top w:val="double" w:color="000000" w:themeColor="text1" w:sz="4" w:space="0"/>
          <w:right w:val="nil"/>
        </w:tcBorders>
      </w:tcPr>
    </w:tblStylePr>
  </w:style>
  <w:style w:type="table" w:customStyle="1" w:styleId="321">
    <w:name w:val="List Table 3 Accent 1"/>
    <w:basedOn w:val="12"/>
    <w:uiPriority w:val="48"/>
    <w:rPr>
      <w:rFonts w:eastAsia="Meiryo UI"/>
    </w:rPr>
    <w:tblPr>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bCs/>
        <w:color w:val="FFFFFF" w:themeColor="background1"/>
        <w14:textFill>
          <w14:solidFill>
            <w14:schemeClr w14:val="bg1"/>
          </w14:solidFill>
        </w14:textFill>
      </w:rPr>
      <w:tcPr>
        <w:shd w:val="clear" w:color="auto" w:fill="5B9BD5" w:themeFill="accent1"/>
      </w:tcPr>
    </w:tblStylePr>
    <w:tblStylePr w:type="lastRow">
      <w:rPr>
        <w:b/>
        <w:bCs/>
      </w:rPr>
      <w:tcPr>
        <w:tcBorders>
          <w:top w:val="double" w:color="5B9BD5" w:themeColor="accent1"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5B9BD5" w:themeColor="accent1" w:sz="4" w:space="0"/>
          <w:right w:val="single" w:color="5B9BD5" w:themeColor="accent1" w:sz="4" w:space="0"/>
        </w:tcBorders>
      </w:tcPr>
    </w:tblStylePr>
    <w:tblStylePr w:type="band1Horz">
      <w:tcPr>
        <w:tcBorders>
          <w:top w:val="single" w:color="5B9BD5" w:themeColor="accent1" w:sz="4" w:space="0"/>
          <w:bottom w:val="single" w:color="5B9BD5" w:themeColor="accent1"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5B9BD5" w:themeColor="accent1" w:sz="4" w:space="0"/>
          <w:left w:val="nil"/>
        </w:tcBorders>
      </w:tcPr>
    </w:tblStylePr>
    <w:tblStylePr w:type="swCell">
      <w:tcPr>
        <w:tcBorders>
          <w:top w:val="double" w:color="5B9BD5" w:themeColor="accent1" w:sz="4" w:space="0"/>
          <w:right w:val="nil"/>
        </w:tcBorders>
      </w:tcPr>
    </w:tblStylePr>
  </w:style>
  <w:style w:type="table" w:customStyle="1" w:styleId="322">
    <w:name w:val="List Table 3 Accent 2"/>
    <w:basedOn w:val="12"/>
    <w:uiPriority w:val="48"/>
    <w:rPr>
      <w:rFonts w:eastAsia="Meiryo UI"/>
    </w:rPr>
    <w:tblPr>
      <w:tblBorders>
        <w:top w:val="single" w:color="ED7D31" w:themeColor="accent2" w:sz="4" w:space="0"/>
        <w:left w:val="single" w:color="ED7D31" w:themeColor="accent2" w:sz="4" w:space="0"/>
        <w:bottom w:val="single" w:color="ED7D31" w:themeColor="accent2" w:sz="4" w:space="0"/>
        <w:right w:val="single" w:color="ED7D31" w:themeColor="accent2" w:sz="4" w:space="0"/>
      </w:tblBorders>
    </w:tblPr>
    <w:tblStylePr w:type="firstRow">
      <w:rPr>
        <w:b/>
        <w:bCs/>
        <w:color w:val="FFFFFF" w:themeColor="background1"/>
        <w14:textFill>
          <w14:solidFill>
            <w14:schemeClr w14:val="bg1"/>
          </w14:solidFill>
        </w14:textFill>
      </w:rPr>
      <w:tcPr>
        <w:shd w:val="clear" w:color="auto" w:fill="ED7D31" w:themeFill="accent2"/>
      </w:tcPr>
    </w:tblStylePr>
    <w:tblStylePr w:type="lastRow">
      <w:rPr>
        <w:b/>
        <w:bCs/>
      </w:rPr>
      <w:tcPr>
        <w:tcBorders>
          <w:top w:val="double" w:color="ED7D31" w:themeColor="accent2"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ED7D31" w:themeColor="accent2" w:sz="4" w:space="0"/>
          <w:right w:val="single" w:color="ED7D31" w:themeColor="accent2" w:sz="4" w:space="0"/>
        </w:tcBorders>
      </w:tcPr>
    </w:tblStylePr>
    <w:tblStylePr w:type="band1Horz">
      <w:tcPr>
        <w:tcBorders>
          <w:top w:val="single" w:color="ED7D31" w:themeColor="accent2" w:sz="4" w:space="0"/>
          <w:bottom w:val="single" w:color="ED7D31" w:themeColor="accent2"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ED7D31" w:themeColor="accent2" w:sz="4" w:space="0"/>
          <w:left w:val="nil"/>
        </w:tcBorders>
      </w:tcPr>
    </w:tblStylePr>
    <w:tblStylePr w:type="swCell">
      <w:tcPr>
        <w:tcBorders>
          <w:top w:val="double" w:color="ED7D31" w:themeColor="accent2" w:sz="4" w:space="0"/>
          <w:right w:val="nil"/>
        </w:tcBorders>
      </w:tcPr>
    </w:tblStylePr>
  </w:style>
  <w:style w:type="table" w:customStyle="1" w:styleId="323">
    <w:name w:val="List Table 3 Accent 3"/>
    <w:basedOn w:val="12"/>
    <w:uiPriority w:val="48"/>
    <w:rPr>
      <w:rFonts w:eastAsia="Meiryo UI"/>
    </w:rPr>
    <w:tblPr>
      <w:tblBorders>
        <w:top w:val="single" w:color="A5A5A5" w:themeColor="accent3" w:sz="4" w:space="0"/>
        <w:left w:val="single" w:color="A5A5A5" w:themeColor="accent3" w:sz="4" w:space="0"/>
        <w:bottom w:val="single" w:color="A5A5A5" w:themeColor="accent3" w:sz="4" w:space="0"/>
        <w:right w:val="single" w:color="A5A5A5" w:themeColor="accent3" w:sz="4" w:space="0"/>
      </w:tblBorders>
    </w:tblPr>
    <w:tblStylePr w:type="firstRow">
      <w:rPr>
        <w:b/>
        <w:bCs/>
        <w:color w:val="FFFFFF" w:themeColor="background1"/>
        <w14:textFill>
          <w14:solidFill>
            <w14:schemeClr w14:val="bg1"/>
          </w14:solidFill>
        </w14:textFill>
      </w:rPr>
      <w:tcPr>
        <w:shd w:val="clear" w:color="auto" w:fill="A5A5A5" w:themeFill="accent3"/>
      </w:tcPr>
    </w:tblStylePr>
    <w:tblStylePr w:type="lastRow">
      <w:rPr>
        <w:b/>
        <w:bCs/>
      </w:rPr>
      <w:tcPr>
        <w:tcBorders>
          <w:top w:val="double" w:color="A5A5A5" w:themeColor="accent3"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A5A5A5" w:themeColor="accent3" w:sz="4" w:space="0"/>
          <w:right w:val="single" w:color="A5A5A5" w:themeColor="accent3" w:sz="4" w:space="0"/>
        </w:tcBorders>
      </w:tcPr>
    </w:tblStylePr>
    <w:tblStylePr w:type="band1Horz">
      <w:tcPr>
        <w:tcBorders>
          <w:top w:val="single" w:color="A5A5A5" w:themeColor="accent3" w:sz="4" w:space="0"/>
          <w:bottom w:val="single" w:color="A5A5A5" w:themeColor="accent3"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A5A5A5" w:themeColor="accent3" w:sz="4" w:space="0"/>
          <w:left w:val="nil"/>
        </w:tcBorders>
      </w:tcPr>
    </w:tblStylePr>
    <w:tblStylePr w:type="swCell">
      <w:tcPr>
        <w:tcBorders>
          <w:top w:val="double" w:color="A5A5A5" w:themeColor="accent3" w:sz="4" w:space="0"/>
          <w:right w:val="nil"/>
        </w:tcBorders>
      </w:tcPr>
    </w:tblStylePr>
  </w:style>
  <w:style w:type="table" w:customStyle="1" w:styleId="324">
    <w:name w:val="List Table 3 Accent 4"/>
    <w:basedOn w:val="12"/>
    <w:uiPriority w:val="48"/>
    <w:rPr>
      <w:rFonts w:eastAsia="Meiryo UI"/>
    </w:rPr>
    <w:tblPr>
      <w:tblBorders>
        <w:top w:val="single" w:color="FFC000" w:themeColor="accent4" w:sz="4" w:space="0"/>
        <w:left w:val="single" w:color="FFC000" w:themeColor="accent4" w:sz="4" w:space="0"/>
        <w:bottom w:val="single" w:color="FFC000" w:themeColor="accent4" w:sz="4" w:space="0"/>
        <w:right w:val="single" w:color="FFC000" w:themeColor="accent4" w:sz="4" w:space="0"/>
      </w:tblBorders>
    </w:tblPr>
    <w:tblStylePr w:type="firstRow">
      <w:rPr>
        <w:b/>
        <w:bCs/>
        <w:color w:val="FFFFFF" w:themeColor="background1"/>
        <w14:textFill>
          <w14:solidFill>
            <w14:schemeClr w14:val="bg1"/>
          </w14:solidFill>
        </w14:textFill>
      </w:rPr>
      <w:tcPr>
        <w:shd w:val="clear" w:color="auto" w:fill="FFC000" w:themeFill="accent4"/>
      </w:tcPr>
    </w:tblStylePr>
    <w:tblStylePr w:type="lastRow">
      <w:rPr>
        <w:b/>
        <w:bCs/>
      </w:rPr>
      <w:tcPr>
        <w:tcBorders>
          <w:top w:val="double" w:color="FFC000" w:themeColor="accent4"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FFC000" w:themeColor="accent4" w:sz="4" w:space="0"/>
          <w:right w:val="single" w:color="FFC000" w:themeColor="accent4" w:sz="4" w:space="0"/>
        </w:tcBorders>
      </w:tcPr>
    </w:tblStylePr>
    <w:tblStylePr w:type="band1Horz">
      <w:tcPr>
        <w:tcBorders>
          <w:top w:val="single" w:color="FFC000" w:themeColor="accent4" w:sz="4" w:space="0"/>
          <w:bottom w:val="single" w:color="FFC000" w:themeColor="accent4"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FFC000" w:themeColor="accent4" w:sz="4" w:space="0"/>
          <w:left w:val="nil"/>
        </w:tcBorders>
      </w:tcPr>
    </w:tblStylePr>
    <w:tblStylePr w:type="swCell">
      <w:tcPr>
        <w:tcBorders>
          <w:top w:val="double" w:color="FFC000" w:themeColor="accent4" w:sz="4" w:space="0"/>
          <w:right w:val="nil"/>
        </w:tcBorders>
      </w:tcPr>
    </w:tblStylePr>
  </w:style>
  <w:style w:type="table" w:customStyle="1" w:styleId="325">
    <w:name w:val="List Table 3 Accent 5"/>
    <w:basedOn w:val="12"/>
    <w:uiPriority w:val="48"/>
    <w:rPr>
      <w:rFonts w:eastAsia="Meiryo UI"/>
    </w:rPr>
    <w:tblPr>
      <w:tblBorders>
        <w:top w:val="single" w:color="4472C4" w:themeColor="accent5" w:sz="4" w:space="0"/>
        <w:left w:val="single" w:color="4472C4" w:themeColor="accent5" w:sz="4" w:space="0"/>
        <w:bottom w:val="single" w:color="4472C4" w:themeColor="accent5" w:sz="4" w:space="0"/>
        <w:right w:val="single" w:color="4472C4" w:themeColor="accent5" w:sz="4" w:space="0"/>
      </w:tblBorders>
    </w:tblPr>
    <w:tblStylePr w:type="firstRow">
      <w:rPr>
        <w:b/>
        <w:bCs/>
        <w:color w:val="FFFFFF" w:themeColor="background1"/>
        <w14:textFill>
          <w14:solidFill>
            <w14:schemeClr w14:val="bg1"/>
          </w14:solidFill>
        </w14:textFill>
      </w:rPr>
      <w:tcPr>
        <w:shd w:val="clear" w:color="auto" w:fill="4472C4" w:themeFill="accent5"/>
      </w:tcPr>
    </w:tblStylePr>
    <w:tblStylePr w:type="lastRow">
      <w:rPr>
        <w:b/>
        <w:bCs/>
      </w:rPr>
      <w:tcPr>
        <w:tcBorders>
          <w:top w:val="double" w:color="4472C4" w:themeColor="accent5"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4472C4" w:themeColor="accent5" w:sz="4" w:space="0"/>
          <w:right w:val="single" w:color="4472C4" w:themeColor="accent5" w:sz="4" w:space="0"/>
        </w:tcBorders>
      </w:tcPr>
    </w:tblStylePr>
    <w:tblStylePr w:type="band1Horz">
      <w:tcPr>
        <w:tcBorders>
          <w:top w:val="single" w:color="4472C4" w:themeColor="accent5" w:sz="4" w:space="0"/>
          <w:bottom w:val="single" w:color="4472C4" w:themeColor="accent5"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4472C4" w:themeColor="accent5" w:sz="4" w:space="0"/>
          <w:left w:val="nil"/>
        </w:tcBorders>
      </w:tcPr>
    </w:tblStylePr>
    <w:tblStylePr w:type="swCell">
      <w:tcPr>
        <w:tcBorders>
          <w:top w:val="double" w:color="4472C4" w:themeColor="accent5" w:sz="4" w:space="0"/>
          <w:right w:val="nil"/>
        </w:tcBorders>
      </w:tcPr>
    </w:tblStylePr>
  </w:style>
  <w:style w:type="table" w:customStyle="1" w:styleId="326">
    <w:name w:val="List Table 3 Accent 6"/>
    <w:basedOn w:val="12"/>
    <w:uiPriority w:val="48"/>
    <w:rPr>
      <w:rFonts w:eastAsia="Meiryo UI"/>
    </w:rPr>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327">
    <w:name w:val="List Table 4"/>
    <w:basedOn w:val="12"/>
    <w:uiPriority w:val="49"/>
    <w:rPr>
      <w:rFonts w:eastAsia="Meiryo UI"/>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tcBorders>
        <w:shd w:val="clear" w:color="auto" w:fill="000000" w:themeFill="text1"/>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28">
    <w:name w:val="List Table 4 Accent 1"/>
    <w:basedOn w:val="12"/>
    <w:uiPriority w:val="49"/>
    <w:rPr>
      <w:rFonts w:eastAsia="Meiryo U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tcBorders>
        <w:shd w:val="clear" w:color="auto" w:fill="5B9BD5" w:themeFill="accent1"/>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29">
    <w:name w:val="List Table 4 Accent 2"/>
    <w:basedOn w:val="12"/>
    <w:uiPriority w:val="49"/>
    <w:rPr>
      <w:rFonts w:eastAsia="Meiryo UI"/>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tcBorders>
        <w:shd w:val="clear" w:color="auto" w:fill="ED7D31" w:themeFill="accent2"/>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30">
    <w:name w:val="List Table 4 Accent 3"/>
    <w:basedOn w:val="12"/>
    <w:uiPriority w:val="49"/>
    <w:rPr>
      <w:rFonts w:eastAsia="Meiryo UI"/>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tcBorders>
        <w:shd w:val="clear" w:color="auto" w:fill="A5A5A5" w:themeFill="accent3"/>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31">
    <w:name w:val="List Table 4 Accent 4"/>
    <w:basedOn w:val="12"/>
    <w:uiPriority w:val="49"/>
    <w:rPr>
      <w:rFonts w:eastAsia="Meiryo UI"/>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tcBorders>
        <w:shd w:val="clear" w:color="auto" w:fill="FFC000" w:themeFill="accent4"/>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32">
    <w:name w:val="List Table 4 Accent 5"/>
    <w:basedOn w:val="12"/>
    <w:uiPriority w:val="49"/>
    <w:rPr>
      <w:rFonts w:eastAsia="Meiryo U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tcBorders>
        <w:shd w:val="clear" w:color="auto" w:fill="4472C4" w:themeFill="accent5"/>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33">
    <w:name w:val="List Table 4 Accent 6"/>
    <w:basedOn w:val="12"/>
    <w:uiPriority w:val="49"/>
    <w:rPr>
      <w:rFonts w:eastAsia="Meiryo UI"/>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tcBorders>
        <w:shd w:val="clear" w:color="auto" w:fill="70AD47" w:themeFill="accent6"/>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34">
    <w:name w:val="List Table 5 Dark"/>
    <w:basedOn w:val="12"/>
    <w:uiPriority w:val="50"/>
    <w:rPr>
      <w:rFonts w:eastAsia="Meiryo UI"/>
      <w:color w:val="FFFFFF" w:themeColor="background1"/>
      <w14:textFill>
        <w14:solidFill>
          <w14:schemeClr w14:val="bg1"/>
        </w14:solidFill>
      </w14:textFill>
    </w:rPr>
    <w:tblPr>
      <w:tblBorders>
        <w:top w:val="single" w:color="000000" w:themeColor="text1" w:sz="24" w:space="0"/>
        <w:left w:val="single" w:color="000000" w:themeColor="text1" w:sz="24" w:space="0"/>
        <w:bottom w:val="single" w:color="000000" w:themeColor="text1" w:sz="24" w:space="0"/>
        <w:right w:val="single" w:color="000000" w:themeColor="text1" w:sz="24" w:space="0"/>
      </w:tblBorders>
    </w:tblPr>
    <w:tcPr>
      <w:shd w:val="clear" w:color="auto" w:fill="000000" w:themeFill="tex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5">
    <w:name w:val="List Table 5 Dark Accent 1"/>
    <w:basedOn w:val="12"/>
    <w:uiPriority w:val="50"/>
    <w:rPr>
      <w:rFonts w:eastAsia="Meiryo UI"/>
      <w:color w:val="FFFFFF" w:themeColor="background1"/>
      <w14:textFill>
        <w14:solidFill>
          <w14:schemeClr w14:val="bg1"/>
        </w14:solidFill>
      </w14:textFill>
    </w:rPr>
    <w:tblPr>
      <w:tblBorders>
        <w:top w:val="single" w:color="5B9BD5" w:themeColor="accent1" w:sz="24" w:space="0"/>
        <w:left w:val="single" w:color="5B9BD5" w:themeColor="accent1" w:sz="24" w:space="0"/>
        <w:bottom w:val="single" w:color="5B9BD5" w:themeColor="accent1" w:sz="24" w:space="0"/>
        <w:right w:val="single" w:color="5B9BD5" w:themeColor="accent1" w:sz="24" w:space="0"/>
      </w:tblBorders>
    </w:tblPr>
    <w:tcPr>
      <w:shd w:val="clear" w:color="auto" w:fill="5B9BD5" w:themeFill="accent1"/>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6">
    <w:name w:val="List Table 5 Dark Accent 2"/>
    <w:basedOn w:val="12"/>
    <w:uiPriority w:val="50"/>
    <w:rPr>
      <w:rFonts w:eastAsia="Meiryo UI"/>
      <w:color w:val="FFFFFF" w:themeColor="background1"/>
      <w14:textFill>
        <w14:solidFill>
          <w14:schemeClr w14:val="bg1"/>
        </w14:solidFill>
      </w14:textFill>
    </w:rPr>
    <w:tblPr>
      <w:tblBorders>
        <w:top w:val="single" w:color="ED7D31" w:themeColor="accent2" w:sz="24" w:space="0"/>
        <w:left w:val="single" w:color="ED7D31" w:themeColor="accent2" w:sz="24" w:space="0"/>
        <w:bottom w:val="single" w:color="ED7D31" w:themeColor="accent2" w:sz="24" w:space="0"/>
        <w:right w:val="single" w:color="ED7D31" w:themeColor="accent2" w:sz="24" w:space="0"/>
      </w:tblBorders>
    </w:tblPr>
    <w:tcPr>
      <w:shd w:val="clear" w:color="auto" w:fill="ED7D31" w:themeFill="accent2"/>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7">
    <w:name w:val="List Table 5 Dark Accent 3"/>
    <w:basedOn w:val="12"/>
    <w:uiPriority w:val="50"/>
    <w:rPr>
      <w:rFonts w:eastAsia="Meiryo UI"/>
      <w:color w:val="FFFFFF" w:themeColor="background1"/>
      <w14:textFill>
        <w14:solidFill>
          <w14:schemeClr w14:val="bg1"/>
        </w14:solidFill>
      </w14:textFill>
    </w:rPr>
    <w:tblPr>
      <w:tblBorders>
        <w:top w:val="single" w:color="A5A5A5" w:themeColor="accent3" w:sz="24" w:space="0"/>
        <w:left w:val="single" w:color="A5A5A5" w:themeColor="accent3" w:sz="24" w:space="0"/>
        <w:bottom w:val="single" w:color="A5A5A5" w:themeColor="accent3" w:sz="24" w:space="0"/>
        <w:right w:val="single" w:color="A5A5A5" w:themeColor="accent3" w:sz="24" w:space="0"/>
      </w:tblBorders>
    </w:tblPr>
    <w:tcPr>
      <w:shd w:val="clear" w:color="auto" w:fill="A5A5A5" w:themeFill="accent3"/>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8">
    <w:name w:val="List Table 5 Dark Accent 4"/>
    <w:basedOn w:val="12"/>
    <w:uiPriority w:val="50"/>
    <w:rPr>
      <w:rFonts w:eastAsia="Meiryo UI"/>
      <w:color w:val="FFFFFF" w:themeColor="background1"/>
      <w14:textFill>
        <w14:solidFill>
          <w14:schemeClr w14:val="bg1"/>
        </w14:solidFill>
      </w14:textFill>
    </w:rPr>
    <w:tblPr>
      <w:tblBorders>
        <w:top w:val="single" w:color="FFC000" w:themeColor="accent4" w:sz="24" w:space="0"/>
        <w:left w:val="single" w:color="FFC000" w:themeColor="accent4" w:sz="24" w:space="0"/>
        <w:bottom w:val="single" w:color="FFC000" w:themeColor="accent4" w:sz="24" w:space="0"/>
        <w:right w:val="single" w:color="FFC000" w:themeColor="accent4" w:sz="24" w:space="0"/>
      </w:tblBorders>
    </w:tblPr>
    <w:tcPr>
      <w:shd w:val="clear" w:color="auto" w:fill="FFC000" w:themeFill="accent4"/>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39">
    <w:name w:val="List Table 5 Dark Accent 5"/>
    <w:basedOn w:val="12"/>
    <w:uiPriority w:val="50"/>
    <w:rPr>
      <w:rFonts w:eastAsia="Meiryo UI"/>
      <w:color w:val="FFFFFF" w:themeColor="background1"/>
      <w14:textFill>
        <w14:solidFill>
          <w14:schemeClr w14:val="bg1"/>
        </w14:solidFill>
      </w14:textFill>
    </w:rPr>
    <w:tblPr>
      <w:tblBorders>
        <w:top w:val="single" w:color="4472C4" w:themeColor="accent5" w:sz="24" w:space="0"/>
        <w:left w:val="single" w:color="4472C4" w:themeColor="accent5" w:sz="24" w:space="0"/>
        <w:bottom w:val="single" w:color="4472C4" w:themeColor="accent5" w:sz="24" w:space="0"/>
        <w:right w:val="single" w:color="4472C4" w:themeColor="accent5" w:sz="24" w:space="0"/>
      </w:tblBorders>
    </w:tblPr>
    <w:tcPr>
      <w:shd w:val="clear" w:color="auto" w:fill="4472C4" w:themeFill="accent5"/>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40">
    <w:name w:val="List Table 5 Dark Accent 6"/>
    <w:basedOn w:val="12"/>
    <w:uiPriority w:val="50"/>
    <w:rPr>
      <w:rFonts w:eastAsia="Meiryo UI"/>
      <w:color w:val="FFFFFF" w:themeColor="background1"/>
      <w14:textFill>
        <w14:solidFill>
          <w14:schemeClr w14:val="bg1"/>
        </w14:solidFill>
      </w14:textFill>
    </w:rPr>
    <w:tblPr>
      <w:tblBorders>
        <w:top w:val="single" w:color="70AD47" w:themeColor="accent6" w:sz="24" w:space="0"/>
        <w:left w:val="single" w:color="70AD47" w:themeColor="accent6" w:sz="24" w:space="0"/>
        <w:bottom w:val="single" w:color="70AD47" w:themeColor="accent6" w:sz="24" w:space="0"/>
        <w:right w:val="single" w:color="70AD47" w:themeColor="accent6" w:sz="24" w:space="0"/>
      </w:tblBorders>
    </w:tblPr>
    <w:tcPr>
      <w:shd w:val="clear" w:color="auto" w:fill="70AD47" w:themeFill="accent6"/>
    </w:tcPr>
    <w:tblStylePr w:type="firstRow">
      <w:rPr>
        <w:b/>
        <w:bCs/>
      </w:rPr>
      <w:tcPr>
        <w:tcBorders>
          <w:bottom w:val="single" w:color="FFFFFF" w:themeColor="background1" w:sz="18" w:space="0"/>
        </w:tcBorders>
      </w:tcPr>
    </w:tblStylePr>
    <w:tblStylePr w:type="lastRow">
      <w:rPr>
        <w:b/>
        <w:bCs/>
      </w:rPr>
      <w:tcPr>
        <w:tcBorders>
          <w:top w:val="single" w:color="FFFFFF" w:themeColor="background1" w:sz="4" w:space="0"/>
        </w:tcBorders>
      </w:tcPr>
    </w:tblStylePr>
    <w:tblStylePr w:type="firstCol">
      <w:rPr>
        <w:b/>
        <w:bCs/>
      </w:rPr>
      <w:tcPr>
        <w:tcBorders>
          <w:right w:val="single" w:color="FFFFFF" w:themeColor="background1" w:sz="4" w:space="0"/>
        </w:tcBorders>
      </w:tcPr>
    </w:tblStylePr>
    <w:tblStylePr w:type="lastCol">
      <w:rPr>
        <w:b/>
        <w:bCs/>
      </w:rPr>
      <w:tcPr>
        <w:tcBorders>
          <w:left w:val="single" w:color="FFFFFF" w:themeColor="background1" w:sz="4" w:space="0"/>
        </w:tcBorders>
      </w:tcPr>
    </w:tblStylePr>
    <w:tblStylePr w:type="band1Vert">
      <w:tcPr>
        <w:tcBorders>
          <w:left w:val="single" w:color="FFFFFF" w:themeColor="background1" w:sz="4" w:space="0"/>
          <w:right w:val="single" w:color="FFFFFF" w:themeColor="background1" w:sz="4" w:space="0"/>
        </w:tcBorders>
      </w:tcPr>
    </w:tblStylePr>
    <w:tblStylePr w:type="band2Vert">
      <w:tcPr>
        <w:tcBorders>
          <w:left w:val="single" w:color="FFFFFF" w:themeColor="background1" w:sz="4" w:space="0"/>
          <w:right w:val="single" w:color="FFFFFF" w:themeColor="background1" w:sz="4" w:space="0"/>
        </w:tcBorders>
      </w:tcPr>
    </w:tblStylePr>
    <w:tblStylePr w:type="band1Horz">
      <w:tcPr>
        <w:tcBorders>
          <w:top w:val="single" w:color="FFFFFF" w:themeColor="background1" w:sz="4" w:space="0"/>
          <w:bottom w:val="single" w:color="FFFFFF" w:themeColor="background1" w:sz="4" w:space="0"/>
        </w:tcBorders>
      </w:tcPr>
    </w:tblStylePr>
    <w:tblStylePr w:type="neCell">
      <w:tcPr>
        <w:tcBorders>
          <w:left w:val="nil"/>
        </w:tcBorders>
      </w:tcPr>
    </w:tblStylePr>
    <w:tblStylePr w:type="nwCell">
      <w:tcPr>
        <w:tcBorders>
          <w:right w:val="nil"/>
        </w:tcBorders>
      </w:tcPr>
    </w:tblStylePr>
    <w:tblStylePr w:type="seCell">
      <w:tcPr>
        <w:tcBorders>
          <w:top w:val="nil"/>
          <w:left w:val="nil"/>
        </w:tcBorders>
      </w:tcPr>
    </w:tblStylePr>
    <w:tblStylePr w:type="swCell">
      <w:tcPr>
        <w:tcBorders>
          <w:top w:val="nil"/>
          <w:right w:val="nil"/>
        </w:tcBorders>
      </w:tcPr>
    </w:tblStylePr>
  </w:style>
  <w:style w:type="table" w:customStyle="1" w:styleId="341">
    <w:name w:val="List Table 6 Colorful"/>
    <w:basedOn w:val="12"/>
    <w:uiPriority w:val="51"/>
    <w:rPr>
      <w:rFonts w:eastAsia="Meiryo UI"/>
      <w:color w:val="000000" w:themeColor="text1"/>
      <w14:textFill>
        <w14:solidFill>
          <w14:schemeClr w14:val="tx1"/>
        </w14:solidFill>
      </w14:textFill>
    </w:rPr>
    <w:tblPr>
      <w:tblBorders>
        <w:top w:val="single" w:color="000000" w:themeColor="text1" w:sz="4" w:space="0"/>
        <w:bottom w:val="single" w:color="000000" w:themeColor="text1" w:sz="4" w:space="0"/>
      </w:tblBorders>
    </w:tblPr>
    <w:tblStylePr w:type="firstRow">
      <w:rPr>
        <w:b/>
        <w:bCs/>
      </w:rPr>
      <w:tcPr>
        <w:tcBorders>
          <w:bottom w:val="single" w:color="000000" w:themeColor="text1" w:sz="4" w:space="0"/>
        </w:tcBorders>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42">
    <w:name w:val="List Table 6 Colorful Accent 1"/>
    <w:basedOn w:val="12"/>
    <w:uiPriority w:val="51"/>
    <w:rPr>
      <w:rFonts w:eastAsia="Meiryo UI"/>
      <w:color w:val="2E75B6" w:themeColor="accent1" w:themeShade="BF"/>
    </w:rPr>
    <w:tblPr>
      <w:tblBorders>
        <w:top w:val="single" w:color="5B9BD5" w:themeColor="accent1" w:sz="4" w:space="0"/>
        <w:bottom w:val="single" w:color="5B9BD5" w:themeColor="accent1" w:sz="4" w:space="0"/>
      </w:tblBorders>
    </w:tblPr>
    <w:tblStylePr w:type="firstRow">
      <w:rPr>
        <w:b/>
        <w:bCs/>
      </w:rPr>
      <w:tcPr>
        <w:tcBorders>
          <w:bottom w:val="single" w:color="5B9BD5" w:themeColor="accent1" w:sz="4" w:space="0"/>
        </w:tcBorders>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43">
    <w:name w:val="List Table 6 Colorful Accent 2"/>
    <w:basedOn w:val="12"/>
    <w:uiPriority w:val="51"/>
    <w:rPr>
      <w:rFonts w:eastAsia="Meiryo UI"/>
      <w:color w:val="C55A11" w:themeColor="accent2" w:themeShade="BF"/>
    </w:rPr>
    <w:tblPr>
      <w:tblBorders>
        <w:top w:val="single" w:color="ED7D31" w:themeColor="accent2" w:sz="4" w:space="0"/>
        <w:bottom w:val="single" w:color="ED7D31" w:themeColor="accent2" w:sz="4" w:space="0"/>
      </w:tblBorders>
    </w:tblPr>
    <w:tblStylePr w:type="firstRow">
      <w:rPr>
        <w:b/>
        <w:bCs/>
      </w:rPr>
      <w:tcPr>
        <w:tcBorders>
          <w:bottom w:val="single" w:color="ED7D31" w:themeColor="accent2" w:sz="4" w:space="0"/>
        </w:tcBorders>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44">
    <w:name w:val="List Table 6 Colorful Accent 3"/>
    <w:basedOn w:val="12"/>
    <w:uiPriority w:val="51"/>
    <w:rPr>
      <w:rFonts w:eastAsia="Meiryo UI"/>
      <w:color w:val="7C7C7C" w:themeColor="accent3" w:themeShade="BF"/>
    </w:rPr>
    <w:tblPr>
      <w:tblBorders>
        <w:top w:val="single" w:color="A5A5A5" w:themeColor="accent3" w:sz="4" w:space="0"/>
        <w:bottom w:val="single" w:color="A5A5A5" w:themeColor="accent3" w:sz="4" w:space="0"/>
      </w:tblBorders>
    </w:tblPr>
    <w:tblStylePr w:type="firstRow">
      <w:rPr>
        <w:b/>
        <w:bCs/>
      </w:rPr>
      <w:tcPr>
        <w:tcBorders>
          <w:bottom w:val="single" w:color="A5A5A5" w:themeColor="accent3" w:sz="4" w:space="0"/>
        </w:tcBorders>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45">
    <w:name w:val="List Table 6 Colorful Accent 4"/>
    <w:basedOn w:val="12"/>
    <w:uiPriority w:val="51"/>
    <w:rPr>
      <w:rFonts w:eastAsia="Meiryo UI"/>
      <w:color w:val="BF9000" w:themeColor="accent4" w:themeShade="BF"/>
    </w:rPr>
    <w:tblPr>
      <w:tblBorders>
        <w:top w:val="single" w:color="FFC000" w:themeColor="accent4" w:sz="4" w:space="0"/>
        <w:bottom w:val="single" w:color="FFC000" w:themeColor="accent4" w:sz="4" w:space="0"/>
      </w:tblBorders>
    </w:tblPr>
    <w:tblStylePr w:type="firstRow">
      <w:rPr>
        <w:b/>
        <w:bCs/>
      </w:rPr>
      <w:tcPr>
        <w:tcBorders>
          <w:bottom w:val="single" w:color="FFC000" w:themeColor="accent4" w:sz="4" w:space="0"/>
        </w:tcBorders>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46">
    <w:name w:val="List Table 6 Colorful Accent 5"/>
    <w:basedOn w:val="12"/>
    <w:uiPriority w:val="51"/>
    <w:rPr>
      <w:rFonts w:eastAsia="Meiryo UI"/>
      <w:color w:val="2F5597" w:themeColor="accent5" w:themeShade="BF"/>
    </w:rPr>
    <w:tblPr>
      <w:tblBorders>
        <w:top w:val="single" w:color="4472C4" w:themeColor="accent5" w:sz="4" w:space="0"/>
        <w:bottom w:val="single" w:color="4472C4" w:themeColor="accent5" w:sz="4" w:space="0"/>
      </w:tblBorders>
    </w:tblPr>
    <w:tblStylePr w:type="firstRow">
      <w:rPr>
        <w:b/>
        <w:bCs/>
      </w:rPr>
      <w:tcPr>
        <w:tcBorders>
          <w:bottom w:val="single" w:color="4472C4" w:themeColor="accent5" w:sz="4" w:space="0"/>
        </w:tcBorders>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47">
    <w:name w:val="List Table 6 Colorful Accent 6"/>
    <w:basedOn w:val="12"/>
    <w:uiPriority w:val="51"/>
    <w:rPr>
      <w:rFonts w:eastAsia="Meiryo UI"/>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48">
    <w:name w:val="List Table 7 Colorful"/>
    <w:basedOn w:val="12"/>
    <w:uiPriority w:val="52"/>
    <w:rPr>
      <w:rFonts w:eastAsia="Meiryo UI"/>
      <w:color w:val="000000" w:themeColor="text1"/>
      <w14:textFill>
        <w14:solidFill>
          <w14:schemeClr w14:val="tx1"/>
        </w14:solidFill>
      </w14:textFill>
    </w:rPr>
    <w:tblStylePr w:type="firstRow">
      <w:rPr>
        <w:rFonts w:asciiTheme="majorHAnsi" w:hAnsiTheme="majorHAnsi" w:eastAsiaTheme="majorEastAsia" w:cstheme="majorBidi"/>
        <w:i/>
        <w:iCs/>
        <w:sz w:val="26"/>
      </w:rPr>
      <w:tcPr>
        <w:tcBorders>
          <w:bottom w:val="single" w:color="000000" w:themeColor="tex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000000" w:themeColor="tex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000000" w:themeColor="tex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000000" w:themeColor="text1" w:sz="4" w:space="0"/>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49">
    <w:name w:val="List Table 7 Colorful Accent 1"/>
    <w:basedOn w:val="12"/>
    <w:uiPriority w:val="52"/>
    <w:rPr>
      <w:rFonts w:eastAsia="Meiryo UI"/>
      <w:color w:val="2E75B6" w:themeColor="accent1" w:themeShade="BF"/>
    </w:rPr>
    <w:tblStylePr w:type="firstRow">
      <w:rPr>
        <w:rFonts w:asciiTheme="majorHAnsi" w:hAnsiTheme="majorHAnsi" w:eastAsiaTheme="majorEastAsia" w:cstheme="majorBidi"/>
        <w:i/>
        <w:iCs/>
        <w:sz w:val="26"/>
      </w:rPr>
      <w:tcPr>
        <w:tcBorders>
          <w:bottom w:val="single" w:color="5B9BD5" w:themeColor="accent1"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5B9BD5" w:themeColor="accent1"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5B9BD5" w:themeColor="accent1"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5B9BD5" w:themeColor="accent1" w:sz="4" w:space="0"/>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0">
    <w:name w:val="List Table 7 Colorful Accent 2"/>
    <w:basedOn w:val="12"/>
    <w:uiPriority w:val="52"/>
    <w:rPr>
      <w:rFonts w:eastAsia="Meiryo UI"/>
      <w:color w:val="C55A11" w:themeColor="accent2" w:themeShade="BF"/>
    </w:rPr>
    <w:tblStylePr w:type="firstRow">
      <w:rPr>
        <w:rFonts w:asciiTheme="majorHAnsi" w:hAnsiTheme="majorHAnsi" w:eastAsiaTheme="majorEastAsia" w:cstheme="majorBidi"/>
        <w:i/>
        <w:iCs/>
        <w:sz w:val="26"/>
      </w:rPr>
      <w:tcPr>
        <w:tcBorders>
          <w:bottom w:val="single" w:color="ED7D31" w:themeColor="accent2"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ED7D31" w:themeColor="accent2"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ED7D31" w:themeColor="accent2"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ED7D31" w:themeColor="accent2" w:sz="4" w:space="0"/>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1">
    <w:name w:val="List Table 7 Colorful Accent 3"/>
    <w:basedOn w:val="12"/>
    <w:uiPriority w:val="52"/>
    <w:rPr>
      <w:rFonts w:eastAsia="Meiryo UI"/>
      <w:color w:val="7C7C7C" w:themeColor="accent3" w:themeShade="BF"/>
    </w:rPr>
    <w:tblStylePr w:type="firstRow">
      <w:rPr>
        <w:rFonts w:asciiTheme="majorHAnsi" w:hAnsiTheme="majorHAnsi" w:eastAsiaTheme="majorEastAsia" w:cstheme="majorBidi"/>
        <w:i/>
        <w:iCs/>
        <w:sz w:val="26"/>
      </w:rPr>
      <w:tcPr>
        <w:tcBorders>
          <w:bottom w:val="single" w:color="A5A5A5" w:themeColor="accent3"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A5A5A5" w:themeColor="accent3"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A5A5A5" w:themeColor="accent3"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A5A5A5" w:themeColor="accent3" w:sz="4" w:space="0"/>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2">
    <w:name w:val="List Table 7 Colorful Accent 4"/>
    <w:basedOn w:val="12"/>
    <w:uiPriority w:val="52"/>
    <w:rPr>
      <w:rFonts w:eastAsia="Meiryo UI"/>
      <w:color w:val="BF9000" w:themeColor="accent4" w:themeShade="BF"/>
    </w:rPr>
    <w:tblStylePr w:type="firstRow">
      <w:rPr>
        <w:rFonts w:asciiTheme="majorHAnsi" w:hAnsiTheme="majorHAnsi" w:eastAsiaTheme="majorEastAsia" w:cstheme="majorBidi"/>
        <w:i/>
        <w:iCs/>
        <w:sz w:val="26"/>
      </w:rPr>
      <w:tcPr>
        <w:tcBorders>
          <w:bottom w:val="single" w:color="FFC000" w:themeColor="accent4"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FFC000" w:themeColor="accent4"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FFC000" w:themeColor="accent4"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FFC000" w:themeColor="accent4" w:sz="4" w:space="0"/>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3">
    <w:name w:val="List Table 7 Colorful Accent 5"/>
    <w:basedOn w:val="12"/>
    <w:uiPriority w:val="52"/>
    <w:rPr>
      <w:rFonts w:eastAsia="Meiryo UI"/>
      <w:color w:val="2F5597" w:themeColor="accent5" w:themeShade="BF"/>
    </w:rPr>
    <w:tblStylePr w:type="firstRow">
      <w:rPr>
        <w:rFonts w:asciiTheme="majorHAnsi" w:hAnsiTheme="majorHAnsi" w:eastAsiaTheme="majorEastAsia" w:cstheme="majorBidi"/>
        <w:i/>
        <w:iCs/>
        <w:sz w:val="26"/>
      </w:rPr>
      <w:tcPr>
        <w:tcBorders>
          <w:bottom w:val="single" w:color="4472C4" w:themeColor="accent5"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4472C4" w:themeColor="accent5"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4472C4" w:themeColor="accent5"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4472C4" w:themeColor="accent5" w:sz="4" w:space="0"/>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table" w:customStyle="1" w:styleId="354">
    <w:name w:val="List Table 7 Colorful Accent 6"/>
    <w:basedOn w:val="12"/>
    <w:uiPriority w:val="52"/>
    <w:rPr>
      <w:rFonts w:eastAsia="Meiryo UI"/>
      <w:color w:val="548235" w:themeColor="accent6" w:themeShade="BF"/>
    </w:rPr>
    <w:tblStylePr w:type="firstRow">
      <w:rPr>
        <w:rFonts w:asciiTheme="majorHAnsi" w:hAnsiTheme="majorHAnsi" w:eastAsiaTheme="majorEastAsia" w:cstheme="majorBidi"/>
        <w:i/>
        <w:iCs/>
        <w:sz w:val="26"/>
      </w:rPr>
      <w:tcPr>
        <w:tcBorders>
          <w:bottom w:val="single" w:color="70AD47" w:themeColor="accent6" w:sz="4" w:space="0"/>
        </w:tcBorders>
        <w:shd w:val="clear" w:color="auto" w:fill="FFFFFF" w:themeFill="background1"/>
      </w:tcPr>
    </w:tblStylePr>
    <w:tblStylePr w:type="lastRow">
      <w:rPr>
        <w:rFonts w:asciiTheme="majorHAnsi" w:hAnsiTheme="majorHAnsi" w:eastAsiaTheme="majorEastAsia" w:cstheme="majorBidi"/>
        <w:i/>
        <w:iCs/>
        <w:sz w:val="26"/>
      </w:rPr>
      <w:tcPr>
        <w:tcBorders>
          <w:top w:val="single" w:color="70AD47" w:themeColor="accent6" w:sz="4" w:space="0"/>
        </w:tcBorders>
        <w:shd w:val="clear" w:color="auto" w:fill="FFFFFF" w:themeFill="background1"/>
      </w:tcPr>
    </w:tblStylePr>
    <w:tblStylePr w:type="firstCol">
      <w:pPr>
        <w:jc w:val="right"/>
      </w:pPr>
      <w:rPr>
        <w:rFonts w:asciiTheme="majorHAnsi" w:hAnsiTheme="majorHAnsi" w:eastAsiaTheme="majorEastAsia" w:cstheme="majorBidi"/>
        <w:i/>
        <w:iCs/>
        <w:sz w:val="26"/>
      </w:rPr>
      <w:tcPr>
        <w:tcBorders>
          <w:right w:val="single" w:color="70AD47" w:themeColor="accent6" w:sz="4" w:space="0"/>
        </w:tcBorders>
        <w:shd w:val="clear" w:color="auto" w:fill="FFFFFF" w:themeFill="background1"/>
      </w:tcPr>
    </w:tblStylePr>
    <w:tblStylePr w:type="lastCol">
      <w:rPr>
        <w:rFonts w:asciiTheme="majorHAnsi" w:hAnsiTheme="majorHAnsi" w:eastAsiaTheme="majorEastAsia" w:cstheme="majorBidi"/>
        <w:i/>
        <w:iCs/>
        <w:sz w:val="26"/>
      </w:rPr>
      <w:tcPr>
        <w:tcBorders>
          <w:left w:val="single" w:color="70AD47" w:themeColor="accent6" w:sz="4" w:space="0"/>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left w:val="nil"/>
        </w:tcBorders>
      </w:tcPr>
    </w:tblStylePr>
    <w:tblStylePr w:type="nwCell">
      <w:tcPr>
        <w:tcBorders>
          <w:right w:val="nil"/>
        </w:tcBorders>
      </w:tcPr>
    </w:tblStylePr>
    <w:tblStylePr w:type="seCell">
      <w:tcPr>
        <w:tcBorders>
          <w:left w:val="nil"/>
        </w:tcBorders>
      </w:tcPr>
    </w:tblStylePr>
    <w:tblStylePr w:type="swCell">
      <w:tcPr>
        <w:tcBorders>
          <w:right w:val="nil"/>
        </w:tcBorders>
      </w:tcPr>
    </w:tblStylePr>
  </w:style>
  <w:style w:type="character" w:customStyle="1" w:styleId="355">
    <w:name w:val="電子メール署名 (文字)"/>
    <w:basedOn w:val="11"/>
    <w:link w:val="71"/>
    <w:semiHidden/>
    <w:uiPriority w:val="99"/>
    <w:rPr>
      <w:rFonts w:ascii="Meiryo UI" w:hAnsi="Meiryo UI" w:eastAsia="Meiryo UI"/>
    </w:rPr>
  </w:style>
  <w:style w:type="character" w:customStyle="1" w:styleId="356">
    <w:name w:val="挨拶文 (文字)"/>
    <w:basedOn w:val="11"/>
    <w:link w:val="83"/>
    <w:semiHidden/>
    <w:uiPriority w:val="99"/>
    <w:rPr>
      <w:rFonts w:ascii="Meiryo UI" w:hAnsi="Meiryo UI" w:eastAsia="Meiryo UI"/>
    </w:rPr>
  </w:style>
  <w:style w:type="character" w:customStyle="1" w:styleId="357">
    <w:name w:val="署名 (文字)"/>
    <w:basedOn w:val="11"/>
    <w:link w:val="45"/>
    <w:semiHidden/>
    <w:uiPriority w:val="99"/>
    <w:rPr>
      <w:rFonts w:ascii="Meiryo UI" w:hAnsi="Meiryo UI" w:eastAsia="Meiryo UI"/>
    </w:rPr>
  </w:style>
  <w:style w:type="character" w:customStyle="1" w:styleId="358">
    <w:name w:val="結語 (文字)"/>
    <w:basedOn w:val="11"/>
    <w:link w:val="55"/>
    <w:uiPriority w:val="99"/>
    <w:rPr>
      <w:rFonts w:ascii="Meiryo UI" w:hAnsi="Meiryo UI" w:eastAsia="Meiryo UI"/>
    </w:rPr>
  </w:style>
  <w:style w:type="table" w:customStyle="1" w:styleId="359">
    <w:name w:val="Grid Table Light"/>
    <w:basedOn w:val="12"/>
    <w:uiPriority w:val="40"/>
    <w:rPr>
      <w:rFonts w:eastAsia="Meiryo UI"/>
    </w:rPr>
    <w:tblPr>
      <w:tblBorders>
        <w:top w:val="single" w:color="BEBEBE" w:themeColor="background1" w:themeShade="BF" w:sz="4" w:space="0"/>
        <w:left w:val="single" w:color="BEBEBE" w:themeColor="background1" w:themeShade="BF" w:sz="4" w:space="0"/>
        <w:bottom w:val="single" w:color="BEBEBE" w:themeColor="background1" w:themeShade="BF" w:sz="4" w:space="0"/>
        <w:right w:val="single" w:color="BEBEBE" w:themeColor="background1" w:themeShade="BF" w:sz="4" w:space="0"/>
        <w:insideH w:val="single" w:color="BEBEBE" w:themeColor="background1" w:themeShade="BF" w:sz="4" w:space="0"/>
        <w:insideV w:val="single" w:color="BEBEBE" w:themeColor="background1" w:themeShade="BF" w:sz="4" w:space="0"/>
      </w:tblBorders>
    </w:tblPr>
  </w:style>
  <w:style w:type="table" w:customStyle="1" w:styleId="360">
    <w:name w:val="Grid Table 1 Light"/>
    <w:basedOn w:val="12"/>
    <w:uiPriority w:val="46"/>
    <w:rPr>
      <w:rFonts w:eastAsia="Meiryo UI"/>
    </w:rPr>
    <w:tblPr>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2" w:space="0"/>
        </w:tcBorders>
      </w:tcPr>
    </w:tblStylePr>
    <w:tblStylePr w:type="firstCol">
      <w:rPr>
        <w:b/>
        <w:bCs/>
      </w:rPr>
    </w:tblStylePr>
    <w:tblStylePr w:type="lastCol">
      <w:rPr>
        <w:b/>
        <w:bCs/>
      </w:rPr>
    </w:tblStylePr>
  </w:style>
  <w:style w:type="table" w:customStyle="1" w:styleId="361">
    <w:name w:val="Grid Table 1 Light Accent 1"/>
    <w:basedOn w:val="12"/>
    <w:uiPriority w:val="46"/>
    <w:rPr>
      <w:rFonts w:eastAsia="Meiryo UI"/>
    </w:rPr>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362">
    <w:name w:val="Grid Table 1 Light Accent 2"/>
    <w:basedOn w:val="12"/>
    <w:uiPriority w:val="46"/>
    <w:rPr>
      <w:rFonts w:eastAsia="Meiryo UI"/>
    </w:rPr>
    <w:tblPr>
      <w:tblBorders>
        <w:top w:val="single" w:color="F7CAAC" w:themeColor="accent2" w:themeTint="66" w:sz="4" w:space="0"/>
        <w:left w:val="single" w:color="F7CAAC" w:themeColor="accent2" w:themeTint="66" w:sz="4" w:space="0"/>
        <w:bottom w:val="single" w:color="F7CAAC" w:themeColor="accent2" w:themeTint="66" w:sz="4" w:space="0"/>
        <w:right w:val="single" w:color="F7CAAC" w:themeColor="accent2" w:themeTint="66" w:sz="4" w:space="0"/>
        <w:insideH w:val="single" w:color="F7CAAC" w:themeColor="accent2" w:themeTint="66" w:sz="4" w:space="0"/>
        <w:insideV w:val="single" w:color="F7CAAC" w:themeColor="accent2" w:themeTint="66"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2" w:space="0"/>
        </w:tcBorders>
      </w:tcPr>
    </w:tblStylePr>
    <w:tblStylePr w:type="firstCol">
      <w:rPr>
        <w:b/>
        <w:bCs/>
      </w:rPr>
    </w:tblStylePr>
    <w:tblStylePr w:type="lastCol">
      <w:rPr>
        <w:b/>
        <w:bCs/>
      </w:rPr>
    </w:tblStylePr>
  </w:style>
  <w:style w:type="table" w:customStyle="1" w:styleId="363">
    <w:name w:val="Grid Table 1 Light Accent 3"/>
    <w:basedOn w:val="12"/>
    <w:uiPriority w:val="46"/>
    <w:rPr>
      <w:rFonts w:eastAsia="Meiryo UI"/>
    </w:rPr>
    <w:tblPr>
      <w:tblBorders>
        <w:top w:val="single" w:color="DADADA" w:themeColor="accent3" w:themeTint="66" w:sz="4" w:space="0"/>
        <w:left w:val="single" w:color="DADADA" w:themeColor="accent3" w:themeTint="66" w:sz="4" w:space="0"/>
        <w:bottom w:val="single" w:color="DADADA" w:themeColor="accent3" w:themeTint="66" w:sz="4" w:space="0"/>
        <w:right w:val="single" w:color="DADADA" w:themeColor="accent3" w:themeTint="66" w:sz="4" w:space="0"/>
        <w:insideH w:val="single" w:color="DADADA" w:themeColor="accent3" w:themeTint="66" w:sz="4" w:space="0"/>
        <w:insideV w:val="single" w:color="DADADA" w:themeColor="accent3" w:themeTint="66"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2" w:space="0"/>
        </w:tcBorders>
      </w:tcPr>
    </w:tblStylePr>
    <w:tblStylePr w:type="firstCol">
      <w:rPr>
        <w:b/>
        <w:bCs/>
      </w:rPr>
    </w:tblStylePr>
    <w:tblStylePr w:type="lastCol">
      <w:rPr>
        <w:b/>
        <w:bCs/>
      </w:rPr>
    </w:tblStylePr>
  </w:style>
  <w:style w:type="table" w:customStyle="1" w:styleId="364">
    <w:name w:val="Grid Table 1 Light Accent 4"/>
    <w:basedOn w:val="12"/>
    <w:uiPriority w:val="46"/>
    <w:rPr>
      <w:rFonts w:eastAsia="Meiryo UI"/>
    </w:rPr>
    <w:tblPr>
      <w:tblBorders>
        <w:top w:val="single" w:color="FFE599" w:themeColor="accent4" w:themeTint="66" w:sz="4" w:space="0"/>
        <w:left w:val="single" w:color="FFE599" w:themeColor="accent4" w:themeTint="66" w:sz="4" w:space="0"/>
        <w:bottom w:val="single" w:color="FFE599" w:themeColor="accent4" w:themeTint="66" w:sz="4" w:space="0"/>
        <w:right w:val="single" w:color="FFE599" w:themeColor="accent4" w:themeTint="66" w:sz="4" w:space="0"/>
        <w:insideH w:val="single" w:color="FFE599" w:themeColor="accent4" w:themeTint="66" w:sz="4" w:space="0"/>
        <w:insideV w:val="single" w:color="FFE599" w:themeColor="accent4" w:themeTint="66"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2" w:space="0"/>
        </w:tcBorders>
      </w:tcPr>
    </w:tblStylePr>
    <w:tblStylePr w:type="firstCol">
      <w:rPr>
        <w:b/>
        <w:bCs/>
      </w:rPr>
    </w:tblStylePr>
    <w:tblStylePr w:type="lastCol">
      <w:rPr>
        <w:b/>
        <w:bCs/>
      </w:rPr>
    </w:tblStylePr>
  </w:style>
  <w:style w:type="table" w:customStyle="1" w:styleId="365">
    <w:name w:val="Grid Table 1 Light Accent 5"/>
    <w:basedOn w:val="12"/>
    <w:uiPriority w:val="46"/>
    <w:rPr>
      <w:rFonts w:eastAsia="Meiryo UI"/>
    </w:rPr>
    <w:tblPr>
      <w:tblBorders>
        <w:top w:val="single" w:color="B4C6E7" w:themeColor="accent5" w:themeTint="66" w:sz="4" w:space="0"/>
        <w:left w:val="single" w:color="B4C6E7" w:themeColor="accent5" w:themeTint="66" w:sz="4" w:space="0"/>
        <w:bottom w:val="single" w:color="B4C6E7" w:themeColor="accent5" w:themeTint="66" w:sz="4" w:space="0"/>
        <w:right w:val="single" w:color="B4C6E7" w:themeColor="accent5" w:themeTint="66" w:sz="4" w:space="0"/>
        <w:insideH w:val="single" w:color="B4C6E7" w:themeColor="accent5" w:themeTint="66" w:sz="4" w:space="0"/>
        <w:insideV w:val="single" w:color="B4C6E7" w:themeColor="accent5" w:themeTint="66"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2" w:space="0"/>
        </w:tcBorders>
      </w:tcPr>
    </w:tblStylePr>
    <w:tblStylePr w:type="firstCol">
      <w:rPr>
        <w:b/>
        <w:bCs/>
      </w:rPr>
    </w:tblStylePr>
    <w:tblStylePr w:type="lastCol">
      <w:rPr>
        <w:b/>
        <w:bCs/>
      </w:rPr>
    </w:tblStylePr>
  </w:style>
  <w:style w:type="table" w:customStyle="1" w:styleId="366">
    <w:name w:val="Grid Table 1 Light Accent 6"/>
    <w:basedOn w:val="12"/>
    <w:uiPriority w:val="46"/>
    <w:rPr>
      <w:rFonts w:eastAsia="Meiryo UI"/>
    </w:rPr>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367">
    <w:name w:val="Grid Table 2"/>
    <w:basedOn w:val="12"/>
    <w:uiPriority w:val="47"/>
    <w:rPr>
      <w:rFonts w:eastAsia="Meiryo UI"/>
    </w:rPr>
    <w:tblPr>
      <w:tblBorders>
        <w:top w:val="single" w:color="666666" w:themeColor="text1" w:themeTint="99" w:sz="2" w:space="0"/>
        <w:bottom w:val="single" w:color="666666" w:themeColor="text1" w:themeTint="99" w:sz="2" w:space="0"/>
        <w:insideH w:val="single" w:color="666666" w:themeColor="text1" w:themeTint="99" w:sz="2" w:space="0"/>
        <w:insideV w:val="single" w:color="666666" w:themeColor="text1" w:themeTint="99" w:sz="2" w:space="0"/>
      </w:tblBorders>
    </w:tblPr>
    <w:tblStylePr w:type="firstRow">
      <w:rPr>
        <w:b/>
        <w:bCs/>
      </w:rPr>
      <w:tcPr>
        <w:tcBorders>
          <w:top w:val="nil"/>
          <w:bottom w:val="single" w:color="666666" w:themeColor="text1" w:themeTint="99" w:sz="12" w:space="0"/>
          <w:insideH w:val="nil"/>
          <w:insideV w:val="nil"/>
        </w:tcBorders>
        <w:shd w:val="clear" w:color="auto" w:fill="FFFFFF" w:themeFill="background1"/>
      </w:tcPr>
    </w:tblStylePr>
    <w:tblStylePr w:type="lastRow">
      <w:rPr>
        <w:b/>
        <w:bCs/>
      </w:rPr>
      <w:tcPr>
        <w:tcBorders>
          <w:top w:val="double" w:color="666666" w:themeColor="tex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68">
    <w:name w:val="Grid Table 2 Accent 1"/>
    <w:basedOn w:val="12"/>
    <w:uiPriority w:val="47"/>
    <w:rPr>
      <w:rFonts w:eastAsia="Meiryo UI"/>
    </w:rPr>
    <w:tblPr>
      <w:tblBorders>
        <w:top w:val="single" w:color="9CC2E5" w:themeColor="accent1" w:themeTint="99" w:sz="2" w:space="0"/>
        <w:bottom w:val="single" w:color="9CC2E5" w:themeColor="accent1" w:themeTint="99" w:sz="2" w:space="0"/>
        <w:insideH w:val="single" w:color="9CC2E5" w:themeColor="accent1" w:themeTint="99" w:sz="2" w:space="0"/>
        <w:insideV w:val="single" w:color="9CC2E5" w:themeColor="accent1" w:themeTint="99" w:sz="2" w:space="0"/>
      </w:tblBorders>
    </w:tblPr>
    <w:tblStylePr w:type="firstRow">
      <w:rPr>
        <w:b/>
        <w:bCs/>
      </w:rPr>
      <w:tcPr>
        <w:tcBorders>
          <w:top w:val="nil"/>
          <w:bottom w:val="single" w:color="9CC2E5" w:themeColor="accent1" w:themeTint="99" w:sz="12" w:space="0"/>
          <w:insideH w:val="nil"/>
          <w:insideV w:val="nil"/>
        </w:tcBorders>
        <w:shd w:val="clear" w:color="auto" w:fill="FFFFFF" w:themeFill="background1"/>
      </w:tcPr>
    </w:tblStylePr>
    <w:tblStylePr w:type="lastRow">
      <w:rPr>
        <w:b/>
        <w:bCs/>
      </w:rPr>
      <w:tcPr>
        <w:tcBorders>
          <w:top w:val="double" w:color="9CC2E5" w:themeColor="accent1"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69">
    <w:name w:val="Grid Table 2 Accent 2"/>
    <w:basedOn w:val="12"/>
    <w:uiPriority w:val="47"/>
    <w:rPr>
      <w:rFonts w:eastAsia="Meiryo UI"/>
    </w:rPr>
    <w:tblPr>
      <w:tblBorders>
        <w:top w:val="single" w:color="F4B083" w:themeColor="accent2" w:themeTint="99" w:sz="2" w:space="0"/>
        <w:bottom w:val="single" w:color="F4B083" w:themeColor="accent2" w:themeTint="99" w:sz="2" w:space="0"/>
        <w:insideH w:val="single" w:color="F4B083" w:themeColor="accent2" w:themeTint="99" w:sz="2" w:space="0"/>
        <w:insideV w:val="single" w:color="F4B083" w:themeColor="accent2" w:themeTint="99" w:sz="2" w:space="0"/>
      </w:tblBorders>
    </w:tblPr>
    <w:tblStylePr w:type="firstRow">
      <w:rPr>
        <w:b/>
        <w:bCs/>
      </w:rPr>
      <w:tcPr>
        <w:tcBorders>
          <w:top w:val="nil"/>
          <w:bottom w:val="single" w:color="F4B083" w:themeColor="accent2" w:themeTint="99" w:sz="12" w:space="0"/>
          <w:insideH w:val="nil"/>
          <w:insideV w:val="nil"/>
        </w:tcBorders>
        <w:shd w:val="clear" w:color="auto" w:fill="FFFFFF" w:themeFill="background1"/>
      </w:tcPr>
    </w:tblStylePr>
    <w:tblStylePr w:type="lastRow">
      <w:rPr>
        <w:b/>
        <w:bCs/>
      </w:rPr>
      <w:tcPr>
        <w:tcBorders>
          <w:top w:val="double" w:color="F4B083" w:themeColor="accent2"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70">
    <w:name w:val="Grid Table 2 Accent 3"/>
    <w:basedOn w:val="12"/>
    <w:uiPriority w:val="47"/>
    <w:rPr>
      <w:rFonts w:eastAsia="Meiryo UI"/>
    </w:rPr>
    <w:tblPr>
      <w:tblBorders>
        <w:top w:val="single" w:color="C8C8C8" w:themeColor="accent3" w:themeTint="99" w:sz="2" w:space="0"/>
        <w:bottom w:val="single" w:color="C8C8C8" w:themeColor="accent3" w:themeTint="99" w:sz="2" w:space="0"/>
        <w:insideH w:val="single" w:color="C8C8C8" w:themeColor="accent3" w:themeTint="99" w:sz="2" w:space="0"/>
        <w:insideV w:val="single" w:color="C8C8C8" w:themeColor="accent3" w:themeTint="99" w:sz="2" w:space="0"/>
      </w:tblBorders>
    </w:tblPr>
    <w:tblStylePr w:type="firstRow">
      <w:rPr>
        <w:b/>
        <w:bCs/>
      </w:rPr>
      <w:tcPr>
        <w:tcBorders>
          <w:top w:val="nil"/>
          <w:bottom w:val="single" w:color="C8C8C8" w:themeColor="accent3" w:themeTint="99" w:sz="12" w:space="0"/>
          <w:insideH w:val="nil"/>
          <w:insideV w:val="nil"/>
        </w:tcBorders>
        <w:shd w:val="clear" w:color="auto" w:fill="FFFFFF" w:themeFill="background1"/>
      </w:tcPr>
    </w:tblStylePr>
    <w:tblStylePr w:type="lastRow">
      <w:rPr>
        <w:b/>
        <w:bCs/>
      </w:rPr>
      <w:tcPr>
        <w:tcBorders>
          <w:top w:val="double" w:color="C8C8C8" w:themeColor="accent3"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71">
    <w:name w:val="Grid Table 2 Accent 4"/>
    <w:basedOn w:val="12"/>
    <w:uiPriority w:val="47"/>
    <w:rPr>
      <w:rFonts w:eastAsia="Meiryo UI"/>
    </w:rPr>
    <w:tblPr>
      <w:tblBorders>
        <w:top w:val="single" w:color="FFD965" w:themeColor="accent4" w:themeTint="99" w:sz="2" w:space="0"/>
        <w:bottom w:val="single" w:color="FFD965" w:themeColor="accent4" w:themeTint="99" w:sz="2" w:space="0"/>
        <w:insideH w:val="single" w:color="FFD965" w:themeColor="accent4" w:themeTint="99" w:sz="2" w:space="0"/>
        <w:insideV w:val="single" w:color="FFD965" w:themeColor="accent4" w:themeTint="99" w:sz="2" w:space="0"/>
      </w:tblBorders>
    </w:tblPr>
    <w:tblStylePr w:type="firstRow">
      <w:rPr>
        <w:b/>
        <w:bCs/>
      </w:rPr>
      <w:tcPr>
        <w:tcBorders>
          <w:top w:val="nil"/>
          <w:bottom w:val="single" w:color="FFD965" w:themeColor="accent4" w:themeTint="99" w:sz="12" w:space="0"/>
          <w:insideH w:val="nil"/>
          <w:insideV w:val="nil"/>
        </w:tcBorders>
        <w:shd w:val="clear" w:color="auto" w:fill="FFFFFF" w:themeFill="background1"/>
      </w:tcPr>
    </w:tblStylePr>
    <w:tblStylePr w:type="lastRow">
      <w:rPr>
        <w:b/>
        <w:bCs/>
      </w:rPr>
      <w:tcPr>
        <w:tcBorders>
          <w:top w:val="double" w:color="FFD965" w:themeColor="accent4"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72">
    <w:name w:val="Grid Table 2 Accent 5"/>
    <w:basedOn w:val="12"/>
    <w:uiPriority w:val="47"/>
    <w:rPr>
      <w:rFonts w:eastAsia="Meiryo UI"/>
    </w:rPr>
    <w:tblPr>
      <w:tblBorders>
        <w:top w:val="single" w:color="8EAADB" w:themeColor="accent5" w:themeTint="99" w:sz="2" w:space="0"/>
        <w:bottom w:val="single" w:color="8EAADB" w:themeColor="accent5" w:themeTint="99" w:sz="2" w:space="0"/>
        <w:insideH w:val="single" w:color="8EAADB" w:themeColor="accent5" w:themeTint="99" w:sz="2" w:space="0"/>
        <w:insideV w:val="single" w:color="8EAADB" w:themeColor="accent5" w:themeTint="99" w:sz="2" w:space="0"/>
      </w:tblBorders>
    </w:tblPr>
    <w:tblStylePr w:type="firstRow">
      <w:rPr>
        <w:b/>
        <w:bCs/>
      </w:rPr>
      <w:tcPr>
        <w:tcBorders>
          <w:top w:val="nil"/>
          <w:bottom w:val="single" w:color="8EAADB" w:themeColor="accent5" w:themeTint="99" w:sz="12" w:space="0"/>
          <w:insideH w:val="nil"/>
          <w:insideV w:val="nil"/>
        </w:tcBorders>
        <w:shd w:val="clear" w:color="auto" w:fill="FFFFFF" w:themeFill="background1"/>
      </w:tcPr>
    </w:tblStylePr>
    <w:tblStylePr w:type="lastRow">
      <w:rPr>
        <w:b/>
        <w:bCs/>
      </w:rPr>
      <w:tcPr>
        <w:tcBorders>
          <w:top w:val="double" w:color="8EAADB" w:themeColor="accent5"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73">
    <w:name w:val="Grid Table 2 Accent 6"/>
    <w:basedOn w:val="12"/>
    <w:uiPriority w:val="47"/>
    <w:rPr>
      <w:rFonts w:eastAsia="Meiryo UI"/>
    </w:rPr>
    <w:tblPr>
      <w:tblBorders>
        <w:top w:val="single" w:color="A8D08D" w:themeColor="accent6" w:themeTint="99" w:sz="2" w:space="0"/>
        <w:bottom w:val="single" w:color="A8D08D" w:themeColor="accent6" w:themeTint="99" w:sz="2" w:space="0"/>
        <w:insideH w:val="single" w:color="A8D08D" w:themeColor="accent6" w:themeTint="99" w:sz="2" w:space="0"/>
        <w:insideV w:val="single" w:color="A8D08D" w:themeColor="accent6" w:themeTint="99" w:sz="2" w:space="0"/>
      </w:tblBorders>
    </w:tblPr>
    <w:tblStylePr w:type="firstRow">
      <w:rPr>
        <w:b/>
        <w:bCs/>
      </w:rPr>
      <w:tcPr>
        <w:tcBorders>
          <w:top w:val="nil"/>
          <w:bottom w:val="single" w:color="A8D08D" w:themeColor="accent6" w:themeTint="99" w:sz="12" w:space="0"/>
          <w:insideH w:val="nil"/>
          <w:insideV w:val="nil"/>
        </w:tcBorders>
        <w:shd w:val="clear" w:color="auto" w:fill="FFFFFF" w:themeFill="background1"/>
      </w:tcPr>
    </w:tblStylePr>
    <w:tblStylePr w:type="lastRow">
      <w:rPr>
        <w:b/>
        <w:bCs/>
      </w:rPr>
      <w:tcPr>
        <w:tcBorders>
          <w:top w:val="double" w:color="A8D08D" w:themeColor="accent6" w:themeTint="99" w:sz="2" w:space="0"/>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74">
    <w:name w:val="Grid Table 3"/>
    <w:basedOn w:val="12"/>
    <w:uiPriority w:val="48"/>
    <w:rPr>
      <w:rFonts w:eastAsia="Meiryo UI"/>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375">
    <w:name w:val="Grid Table 3 Accent 1"/>
    <w:basedOn w:val="12"/>
    <w:uiPriority w:val="48"/>
    <w:rPr>
      <w:rFonts w:eastAsia="Meiryo U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376">
    <w:name w:val="Grid Table 3 Accent 2"/>
    <w:basedOn w:val="12"/>
    <w:uiPriority w:val="48"/>
    <w:rPr>
      <w:rFonts w:eastAsia="Meiryo UI"/>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377">
    <w:name w:val="Grid Table 3 Accent 3"/>
    <w:basedOn w:val="12"/>
    <w:uiPriority w:val="48"/>
    <w:rPr>
      <w:rFonts w:eastAsia="Meiryo UI"/>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378">
    <w:name w:val="Grid Table 3 Accent 4"/>
    <w:basedOn w:val="12"/>
    <w:uiPriority w:val="48"/>
    <w:rPr>
      <w:rFonts w:eastAsia="Meiryo UI"/>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379">
    <w:name w:val="Grid Table 3 Accent 5"/>
    <w:basedOn w:val="12"/>
    <w:uiPriority w:val="48"/>
    <w:rPr>
      <w:rFonts w:eastAsia="Meiryo U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380">
    <w:name w:val="Grid Table 3 Accent 6"/>
    <w:basedOn w:val="12"/>
    <w:uiPriority w:val="48"/>
    <w:rPr>
      <w:rFonts w:eastAsia="Meiryo UI"/>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 w:type="table" w:customStyle="1" w:styleId="381">
    <w:name w:val="Grid Table 4"/>
    <w:basedOn w:val="12"/>
    <w:uiPriority w:val="49"/>
    <w:rPr>
      <w:rFonts w:eastAsia="Meiryo UI"/>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82">
    <w:name w:val="Grid Table 4 Accent 1"/>
    <w:basedOn w:val="12"/>
    <w:uiPriority w:val="49"/>
    <w:rPr>
      <w:rFonts w:eastAsia="Meiryo UI"/>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color w:val="FFFFFF" w:themeColor="background1"/>
        <w14:textFill>
          <w14:solidFill>
            <w14:schemeClr w14:val="bg1"/>
          </w14:solidFill>
        </w14:textFill>
      </w:r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w:type="lastRow">
      <w:rPr>
        <w:b/>
        <w:bCs/>
      </w:rPr>
      <w:tcPr>
        <w:tcBorders>
          <w:top w:val="double" w:color="5B9BD5" w:themeColor="accent1"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83">
    <w:name w:val="Grid Table 4 Accent 2"/>
    <w:basedOn w:val="12"/>
    <w:uiPriority w:val="49"/>
    <w:rPr>
      <w:rFonts w:eastAsia="Meiryo UI"/>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color w:val="FFFFFF" w:themeColor="background1"/>
        <w14:textFill>
          <w14:solidFill>
            <w14:schemeClr w14:val="bg1"/>
          </w14:solidFill>
        </w14:textFill>
      </w:rPr>
      <w:tcPr>
        <w:tcBorders>
          <w:top w:val="single" w:color="ED7D31" w:themeColor="accent2" w:sz="4" w:space="0"/>
          <w:left w:val="single" w:color="ED7D31" w:themeColor="accent2" w:sz="4" w:space="0"/>
          <w:bottom w:val="single" w:color="ED7D31" w:themeColor="accent2" w:sz="4" w:space="0"/>
          <w:right w:val="single" w:color="ED7D31" w:themeColor="accent2" w:sz="4" w:space="0"/>
          <w:insideH w:val="nil"/>
          <w:insideV w:val="nil"/>
        </w:tcBorders>
        <w:shd w:val="clear" w:color="auto" w:fill="ED7D31" w:themeFill="accent2"/>
      </w:tcPr>
    </w:tblStylePr>
    <w:tblStylePr w:type="lastRow">
      <w:rPr>
        <w:b/>
        <w:bCs/>
      </w:rPr>
      <w:tcPr>
        <w:tcBorders>
          <w:top w:val="double" w:color="ED7D31" w:themeColor="accent2"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84">
    <w:name w:val="Grid Table 4 Accent 3"/>
    <w:basedOn w:val="12"/>
    <w:uiPriority w:val="49"/>
    <w:rPr>
      <w:rFonts w:eastAsia="Meiryo UI"/>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color w:val="FFFFFF" w:themeColor="background1"/>
        <w14:textFill>
          <w14:solidFill>
            <w14:schemeClr w14:val="bg1"/>
          </w14:solidFill>
        </w14:textFill>
      </w:rPr>
      <w:tcPr>
        <w:tcBorders>
          <w:top w:val="single" w:color="A5A5A5" w:themeColor="accent3" w:sz="4" w:space="0"/>
          <w:left w:val="single" w:color="A5A5A5" w:themeColor="accent3" w:sz="4" w:space="0"/>
          <w:bottom w:val="single" w:color="A5A5A5" w:themeColor="accent3" w:sz="4" w:space="0"/>
          <w:right w:val="single" w:color="A5A5A5" w:themeColor="accent3" w:sz="4" w:space="0"/>
          <w:insideH w:val="nil"/>
          <w:insideV w:val="nil"/>
        </w:tcBorders>
        <w:shd w:val="clear" w:color="auto" w:fill="A5A5A5" w:themeFill="accent3"/>
      </w:tcPr>
    </w:tblStylePr>
    <w:tblStylePr w:type="lastRow">
      <w:rPr>
        <w:b/>
        <w:bCs/>
      </w:rPr>
      <w:tcPr>
        <w:tcBorders>
          <w:top w:val="double" w:color="A5A5A5" w:themeColor="accent3"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85">
    <w:name w:val="Grid Table 4 Accent 4"/>
    <w:basedOn w:val="12"/>
    <w:uiPriority w:val="49"/>
    <w:rPr>
      <w:rFonts w:eastAsia="Meiryo UI"/>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color w:val="FFFFFF" w:themeColor="background1"/>
        <w14:textFill>
          <w14:solidFill>
            <w14:schemeClr w14:val="bg1"/>
          </w14:solidFill>
        </w14:textFill>
      </w:rPr>
      <w:tcPr>
        <w:tcBorders>
          <w:top w:val="single" w:color="FFC000" w:themeColor="accent4" w:sz="4" w:space="0"/>
          <w:left w:val="single" w:color="FFC000" w:themeColor="accent4" w:sz="4" w:space="0"/>
          <w:bottom w:val="single" w:color="FFC000" w:themeColor="accent4" w:sz="4" w:space="0"/>
          <w:right w:val="single" w:color="FFC000" w:themeColor="accent4" w:sz="4" w:space="0"/>
          <w:insideH w:val="nil"/>
          <w:insideV w:val="nil"/>
        </w:tcBorders>
        <w:shd w:val="clear" w:color="auto" w:fill="FFC000" w:themeFill="accent4"/>
      </w:tcPr>
    </w:tblStylePr>
    <w:tblStylePr w:type="lastRow">
      <w:rPr>
        <w:b/>
        <w:bCs/>
      </w:rPr>
      <w:tcPr>
        <w:tcBorders>
          <w:top w:val="double" w:color="FFC000" w:themeColor="accent4"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386">
    <w:name w:val="Grid Table 4 Accent 5"/>
    <w:basedOn w:val="12"/>
    <w:uiPriority w:val="49"/>
    <w:rPr>
      <w:rFonts w:eastAsia="Meiryo UI"/>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color w:val="FFFFFF" w:themeColor="background1"/>
        <w14:textFill>
          <w14:solidFill>
            <w14:schemeClr w14:val="bg1"/>
          </w14:solidFill>
        </w14:textFill>
      </w:rPr>
      <w:tcPr>
        <w:tcBorders>
          <w:top w:val="single" w:color="4472C4" w:themeColor="accent5" w:sz="4" w:space="0"/>
          <w:left w:val="single" w:color="4472C4" w:themeColor="accent5" w:sz="4" w:space="0"/>
          <w:bottom w:val="single" w:color="4472C4" w:themeColor="accent5" w:sz="4" w:space="0"/>
          <w:right w:val="single" w:color="4472C4" w:themeColor="accent5" w:sz="4" w:space="0"/>
          <w:insideH w:val="nil"/>
          <w:insideV w:val="nil"/>
        </w:tcBorders>
        <w:shd w:val="clear" w:color="auto" w:fill="4472C4" w:themeFill="accent5"/>
      </w:tcPr>
    </w:tblStylePr>
    <w:tblStylePr w:type="lastRow">
      <w:rPr>
        <w:b/>
        <w:bCs/>
      </w:rPr>
      <w:tcPr>
        <w:tcBorders>
          <w:top w:val="double" w:color="4472C4" w:themeColor="accent5"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387">
    <w:name w:val="Grid Table 4 Accent 6"/>
    <w:basedOn w:val="12"/>
    <w:uiPriority w:val="49"/>
    <w:rPr>
      <w:rFonts w:eastAsia="Meiryo UI"/>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color w:val="FFFFFF" w:themeColor="background1"/>
        <w14:textFill>
          <w14:solidFill>
            <w14:schemeClr w14:val="bg1"/>
          </w14:solidFill>
        </w14:textFill>
      </w:rPr>
      <w:tcPr>
        <w:tcBorders>
          <w:top w:val="single" w:color="70AD47" w:themeColor="accent6" w:sz="4" w:space="0"/>
          <w:left w:val="single" w:color="70AD47" w:themeColor="accent6" w:sz="4" w:space="0"/>
          <w:bottom w:val="single" w:color="70AD47" w:themeColor="accent6" w:sz="4" w:space="0"/>
          <w:right w:val="single" w:color="70AD47" w:themeColor="accent6" w:sz="4" w:space="0"/>
          <w:insideH w:val="nil"/>
          <w:insideV w:val="nil"/>
        </w:tcBorders>
        <w:shd w:val="clear" w:color="auto" w:fill="70AD47" w:themeFill="accent6"/>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388">
    <w:name w:val="Grid Table 5 Dark"/>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CCCCCC" w:themeFill="tex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000000" w:themeFill="tex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000000" w:themeFill="tex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000000" w:themeFill="tex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000000" w:themeFill="text1"/>
      </w:tcPr>
    </w:tblStylePr>
    <w:tblStylePr w:type="band1Vert">
      <w:tcPr>
        <w:shd w:val="clear" w:color="auto" w:fill="999999" w:themeFill="text1" w:themeFillTint="66"/>
      </w:tcPr>
    </w:tblStylePr>
    <w:tblStylePr w:type="band1Horz">
      <w:tcPr>
        <w:shd w:val="clear" w:color="auto" w:fill="999999" w:themeFill="text1" w:themeFillTint="66"/>
      </w:tcPr>
    </w:tblStylePr>
  </w:style>
  <w:style w:type="table" w:customStyle="1" w:styleId="389">
    <w:name w:val="Grid Table 5 Dark Accent 1"/>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EEAF6" w:themeFill="accent1"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5B9BD5" w:themeFill="accent1"/>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5B9BD5" w:themeFill="accent1"/>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5B9BD5" w:themeFill="accent1"/>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5B9BD5" w:themeFill="accent1"/>
      </w:tcPr>
    </w:tblStylePr>
    <w:tblStylePr w:type="band1Vert">
      <w:tcPr>
        <w:shd w:val="clear" w:color="auto" w:fill="BDD6EE" w:themeFill="accent1" w:themeFillTint="66"/>
      </w:tcPr>
    </w:tblStylePr>
    <w:tblStylePr w:type="band1Horz">
      <w:tcPr>
        <w:shd w:val="clear" w:color="auto" w:fill="BDD6EE" w:themeFill="accent1" w:themeFillTint="66"/>
      </w:tcPr>
    </w:tblStylePr>
  </w:style>
  <w:style w:type="table" w:customStyle="1" w:styleId="390">
    <w:name w:val="Grid Table 5 Dark Accent 2"/>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BE4D5" w:themeFill="accent2"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ED7D31" w:themeFill="accent2"/>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ED7D31" w:themeFill="accent2"/>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ED7D31" w:themeFill="accent2"/>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ED7D31" w:themeFill="accent2"/>
      </w:tcPr>
    </w:tblStylePr>
    <w:tblStylePr w:type="band1Vert">
      <w:tcPr>
        <w:shd w:val="clear" w:color="auto" w:fill="F7CAAC" w:themeFill="accent2" w:themeFillTint="66"/>
      </w:tcPr>
    </w:tblStylePr>
    <w:tblStylePr w:type="band1Horz">
      <w:tcPr>
        <w:shd w:val="clear" w:color="auto" w:fill="F7CAAC" w:themeFill="accent2" w:themeFillTint="66"/>
      </w:tcPr>
    </w:tblStylePr>
  </w:style>
  <w:style w:type="table" w:customStyle="1" w:styleId="391">
    <w:name w:val="Grid Table 5 Dark Accent 3"/>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CECEC" w:themeFill="accent3"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A5A5A5" w:themeFill="accent3"/>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A5A5A5" w:themeFill="accent3"/>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A5A5A5" w:themeFill="accent3"/>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A5A5A5" w:themeFill="accent3"/>
      </w:tcPr>
    </w:tblStylePr>
    <w:tblStylePr w:type="band1Vert">
      <w:tcPr>
        <w:shd w:val="clear" w:color="auto" w:fill="DADADA" w:themeFill="accent3" w:themeFillTint="66"/>
      </w:tcPr>
    </w:tblStylePr>
    <w:tblStylePr w:type="band1Horz">
      <w:tcPr>
        <w:shd w:val="clear" w:color="auto" w:fill="DADADA" w:themeFill="accent3" w:themeFillTint="66"/>
      </w:tcPr>
    </w:tblStylePr>
  </w:style>
  <w:style w:type="table" w:customStyle="1" w:styleId="392">
    <w:name w:val="Grid Table 5 Dark Accent 4"/>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FEF2CC" w:themeFill="accent4"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FFC000" w:themeFill="accent4"/>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FFC000" w:themeFill="accent4"/>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FFC000" w:themeFill="accent4"/>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FFC000" w:themeFill="accent4"/>
      </w:tcPr>
    </w:tblStylePr>
    <w:tblStylePr w:type="band1Vert">
      <w:tcPr>
        <w:shd w:val="clear" w:color="auto" w:fill="FFE599" w:themeFill="accent4" w:themeFillTint="66"/>
      </w:tcPr>
    </w:tblStylePr>
    <w:tblStylePr w:type="band1Horz">
      <w:tcPr>
        <w:shd w:val="clear" w:color="auto" w:fill="FFE599" w:themeFill="accent4" w:themeFillTint="66"/>
      </w:tcPr>
    </w:tblStylePr>
  </w:style>
  <w:style w:type="table" w:customStyle="1" w:styleId="393">
    <w:name w:val="Grid Table 5 Dark Accent 5"/>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D9E2F3" w:themeFill="accent5"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4472C4" w:themeFill="accent5"/>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4472C4" w:themeFill="accent5"/>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4472C4" w:themeFill="accent5"/>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4472C4" w:themeFill="accent5"/>
      </w:tcPr>
    </w:tblStylePr>
    <w:tblStylePr w:type="band1Vert">
      <w:tcPr>
        <w:shd w:val="clear" w:color="auto" w:fill="B4C6E7" w:themeFill="accent5" w:themeFillTint="66"/>
      </w:tcPr>
    </w:tblStylePr>
    <w:tblStylePr w:type="band1Horz">
      <w:tcPr>
        <w:shd w:val="clear" w:color="auto" w:fill="B4C6E7" w:themeFill="accent5" w:themeFillTint="66"/>
      </w:tcPr>
    </w:tblStylePr>
  </w:style>
  <w:style w:type="table" w:customStyle="1" w:styleId="394">
    <w:name w:val="Grid Table 5 Dark Accent 6"/>
    <w:basedOn w:val="12"/>
    <w:uiPriority w:val="50"/>
    <w:rPr>
      <w:rFonts w:eastAsia="Meiryo UI"/>
    </w:rPr>
    <w:tblPr>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Pr>
    <w:tcPr>
      <w:shd w:val="clear" w:color="auto" w:fill="E2EFD9" w:themeFill="accent6" w:themeFillTint="33"/>
    </w:tcPr>
    <w:tblStylePr w:type="firstRow">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right w:val="single" w:color="FFFFFF" w:themeColor="background1" w:sz="4" w:space="0"/>
          <w:insideH w:val="nil"/>
          <w:insideV w:val="nil"/>
        </w:tcBorders>
        <w:shd w:val="clear" w:color="auto" w:fill="70AD47" w:themeFill="accent6"/>
      </w:tcPr>
    </w:tblStylePr>
    <w:tblStylePr w:type="lastRow">
      <w:rPr>
        <w:b/>
        <w:bCs/>
        <w:color w:val="FFFFFF" w:themeColor="background1"/>
        <w14:textFill>
          <w14:solidFill>
            <w14:schemeClr w14:val="bg1"/>
          </w14:solidFill>
        </w14:textFill>
      </w:rPr>
      <w:tcPr>
        <w:tcBorders>
          <w:left w:val="single" w:color="FFFFFF" w:themeColor="background1" w:sz="4" w:space="0"/>
          <w:bottom w:val="single" w:color="FFFFFF" w:themeColor="background1" w:sz="4" w:space="0"/>
          <w:right w:val="single" w:color="FFFFFF" w:themeColor="background1" w:sz="4" w:space="0"/>
          <w:insideH w:val="nil"/>
          <w:insideV w:val="nil"/>
        </w:tcBorders>
        <w:shd w:val="clear" w:color="auto" w:fill="70AD47" w:themeFill="accent6"/>
      </w:tcPr>
    </w:tblStylePr>
    <w:tblStylePr w:type="firstCol">
      <w:rPr>
        <w:b/>
        <w:bCs/>
        <w:color w:val="FFFFFF" w:themeColor="background1"/>
        <w14:textFill>
          <w14:solidFill>
            <w14:schemeClr w14:val="bg1"/>
          </w14:solidFill>
        </w14:textFill>
      </w:rPr>
      <w:tcPr>
        <w:tcBorders>
          <w:top w:val="single" w:color="FFFFFF" w:themeColor="background1" w:sz="4" w:space="0"/>
          <w:left w:val="single" w:color="FFFFFF" w:themeColor="background1" w:sz="4" w:space="0"/>
          <w:bottom w:val="single" w:color="FFFFFF" w:themeColor="background1" w:sz="4" w:space="0"/>
          <w:insideV w:val="nil"/>
        </w:tcBorders>
        <w:shd w:val="clear" w:color="auto" w:fill="70AD47" w:themeFill="accent6"/>
      </w:tcPr>
    </w:tblStylePr>
    <w:tblStylePr w:type="lastCol">
      <w:rPr>
        <w:b/>
        <w:bCs/>
        <w:color w:val="FFFFFF" w:themeColor="background1"/>
        <w14:textFill>
          <w14:solidFill>
            <w14:schemeClr w14:val="bg1"/>
          </w14:solidFill>
        </w14:textFill>
      </w:rPr>
      <w:tcPr>
        <w:tcBorders>
          <w:top w:val="single" w:color="FFFFFF" w:themeColor="background1" w:sz="4" w:space="0"/>
          <w:bottom w:val="single" w:color="FFFFFF" w:themeColor="background1" w:sz="4" w:space="0"/>
          <w:right w:val="single" w:color="FFFFFF" w:themeColor="background1" w:sz="4" w:space="0"/>
          <w:insideV w:val="nil"/>
        </w:tcBorders>
        <w:shd w:val="clear" w:color="auto" w:fill="70AD47" w:themeFill="accent6"/>
      </w:tcPr>
    </w:tblStylePr>
    <w:tblStylePr w:type="band1Vert">
      <w:tcPr>
        <w:shd w:val="clear" w:color="auto" w:fill="C5E0B3" w:themeFill="accent6" w:themeFillTint="66"/>
      </w:tcPr>
    </w:tblStylePr>
    <w:tblStylePr w:type="band1Horz">
      <w:tcPr>
        <w:shd w:val="clear" w:color="auto" w:fill="C5E0B3" w:themeFill="accent6" w:themeFillTint="66"/>
      </w:tcPr>
    </w:tblStylePr>
  </w:style>
  <w:style w:type="table" w:customStyle="1" w:styleId="395">
    <w:name w:val="Grid Table 6 Colorful"/>
    <w:basedOn w:val="12"/>
    <w:uiPriority w:val="51"/>
    <w:rPr>
      <w:rFonts w:eastAsia="Meiryo UI"/>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bottom w:val="single" w:color="666666" w:themeColor="text1" w:themeTint="99" w:sz="12" w:space="0"/>
        </w:tcBorders>
      </w:tcPr>
    </w:tblStylePr>
    <w:tblStylePr w:type="lastRow">
      <w:rPr>
        <w:b/>
        <w:bCs/>
      </w:rPr>
      <w:tcPr>
        <w:tcBorders>
          <w:top w:val="double" w:color="666666" w:themeColor="text1" w:themeTint="99"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table" w:customStyle="1" w:styleId="396">
    <w:name w:val="Grid Table 6 Colorful Accent 1"/>
    <w:basedOn w:val="12"/>
    <w:uiPriority w:val="51"/>
    <w:rPr>
      <w:rFonts w:eastAsia="Meiryo UI"/>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4" w:space="0"/>
        </w:tcBorders>
      </w:tcPr>
    </w:tblStylePr>
    <w:tblStylePr w:type="firstCol">
      <w:rPr>
        <w:b/>
        <w:bCs/>
      </w:rPr>
    </w:tblStylePr>
    <w:tblStylePr w:type="lastCol">
      <w:rPr>
        <w:b/>
        <w:bCs/>
      </w:rPr>
    </w:tblStylePr>
    <w:tblStylePr w:type="band1Vert">
      <w:tcPr>
        <w:shd w:val="clear" w:color="auto" w:fill="DEEAF6" w:themeFill="accent1" w:themeFillTint="33"/>
      </w:tcPr>
    </w:tblStylePr>
    <w:tblStylePr w:type="band1Horz">
      <w:tcPr>
        <w:shd w:val="clear" w:color="auto" w:fill="DEEAF6" w:themeFill="accent1" w:themeFillTint="33"/>
      </w:tcPr>
    </w:tblStylePr>
  </w:style>
  <w:style w:type="table" w:customStyle="1" w:styleId="397">
    <w:name w:val="Grid Table 6 Colorful Accent 2"/>
    <w:basedOn w:val="12"/>
    <w:uiPriority w:val="51"/>
    <w:rPr>
      <w:rFonts w:eastAsia="Meiryo UI"/>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bottom w:val="single" w:color="F4B083" w:themeColor="accent2" w:themeTint="99" w:sz="12" w:space="0"/>
        </w:tcBorders>
      </w:tcPr>
    </w:tblStylePr>
    <w:tblStylePr w:type="lastRow">
      <w:rPr>
        <w:b/>
        <w:bCs/>
      </w:rPr>
      <w:tcPr>
        <w:tcBorders>
          <w:top w:val="double" w:color="F4B083" w:themeColor="accent2" w:themeTint="99" w:sz="4" w:space="0"/>
        </w:tcBorders>
      </w:tcPr>
    </w:tblStylePr>
    <w:tblStylePr w:type="firstCol">
      <w:rPr>
        <w:b/>
        <w:bCs/>
      </w:rPr>
    </w:tblStylePr>
    <w:tblStylePr w:type="lastCol">
      <w:rPr>
        <w:b/>
        <w:bCs/>
      </w:rPr>
    </w:tblStylePr>
    <w:tblStylePr w:type="band1Vert">
      <w:tcPr>
        <w:shd w:val="clear" w:color="auto" w:fill="FBE4D5" w:themeFill="accent2" w:themeFillTint="33"/>
      </w:tcPr>
    </w:tblStylePr>
    <w:tblStylePr w:type="band1Horz">
      <w:tcPr>
        <w:shd w:val="clear" w:color="auto" w:fill="FBE4D5" w:themeFill="accent2" w:themeFillTint="33"/>
      </w:tcPr>
    </w:tblStylePr>
  </w:style>
  <w:style w:type="table" w:customStyle="1" w:styleId="398">
    <w:name w:val="Grid Table 6 Colorful Accent 3"/>
    <w:basedOn w:val="12"/>
    <w:uiPriority w:val="51"/>
    <w:rPr>
      <w:rFonts w:eastAsia="Meiryo UI"/>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bottom w:val="single" w:color="C8C8C8" w:themeColor="accent3" w:themeTint="99" w:sz="12" w:space="0"/>
        </w:tcBorders>
      </w:tcPr>
    </w:tblStylePr>
    <w:tblStylePr w:type="lastRow">
      <w:rPr>
        <w:b/>
        <w:bCs/>
      </w:rPr>
      <w:tcPr>
        <w:tcBorders>
          <w:top w:val="double" w:color="C8C8C8" w:themeColor="accent3" w:themeTint="99" w:sz="4" w:space="0"/>
        </w:tcBorders>
      </w:tcPr>
    </w:tblStylePr>
    <w:tblStylePr w:type="firstCol">
      <w:rPr>
        <w:b/>
        <w:bCs/>
      </w:rPr>
    </w:tblStylePr>
    <w:tblStylePr w:type="lastCol">
      <w:rPr>
        <w:b/>
        <w:bCs/>
      </w:rPr>
    </w:tblStylePr>
    <w:tblStylePr w:type="band1Vert">
      <w:tcPr>
        <w:shd w:val="clear" w:color="auto" w:fill="ECECEC" w:themeFill="accent3" w:themeFillTint="33"/>
      </w:tcPr>
    </w:tblStylePr>
    <w:tblStylePr w:type="band1Horz">
      <w:tcPr>
        <w:shd w:val="clear" w:color="auto" w:fill="ECECEC" w:themeFill="accent3" w:themeFillTint="33"/>
      </w:tcPr>
    </w:tblStylePr>
  </w:style>
  <w:style w:type="table" w:customStyle="1" w:styleId="399">
    <w:name w:val="Grid Table 6 Colorful Accent 4"/>
    <w:basedOn w:val="12"/>
    <w:uiPriority w:val="51"/>
    <w:rPr>
      <w:rFonts w:eastAsia="Meiryo UI"/>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bottom w:val="single" w:color="FFD965" w:themeColor="accent4" w:themeTint="99" w:sz="12" w:space="0"/>
        </w:tcBorders>
      </w:tcPr>
    </w:tblStylePr>
    <w:tblStylePr w:type="lastRow">
      <w:rPr>
        <w:b/>
        <w:bCs/>
      </w:rPr>
      <w:tcPr>
        <w:tcBorders>
          <w:top w:val="double" w:color="FFD965" w:themeColor="accent4" w:themeTint="99" w:sz="4" w:space="0"/>
        </w:tcBorders>
      </w:tcPr>
    </w:tblStylePr>
    <w:tblStylePr w:type="firstCol">
      <w:rPr>
        <w:b/>
        <w:bCs/>
      </w:rPr>
    </w:tblStylePr>
    <w:tblStylePr w:type="lastCol">
      <w:rPr>
        <w:b/>
        <w:bCs/>
      </w:rPr>
    </w:tblStylePr>
    <w:tblStylePr w:type="band1Vert">
      <w:tcPr>
        <w:shd w:val="clear" w:color="auto" w:fill="FEF2CC" w:themeFill="accent4" w:themeFillTint="33"/>
      </w:tcPr>
    </w:tblStylePr>
    <w:tblStylePr w:type="band1Horz">
      <w:tcPr>
        <w:shd w:val="clear" w:color="auto" w:fill="FEF2CC" w:themeFill="accent4" w:themeFillTint="33"/>
      </w:tcPr>
    </w:tblStylePr>
  </w:style>
  <w:style w:type="table" w:customStyle="1" w:styleId="400">
    <w:name w:val="Grid Table 6 Colorful Accent 5"/>
    <w:basedOn w:val="12"/>
    <w:uiPriority w:val="51"/>
    <w:rPr>
      <w:rFonts w:eastAsia="Meiryo UI"/>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bottom w:val="single" w:color="8EAADB" w:themeColor="accent5" w:themeTint="99" w:sz="12" w:space="0"/>
        </w:tcBorders>
      </w:tcPr>
    </w:tblStylePr>
    <w:tblStylePr w:type="lastRow">
      <w:rPr>
        <w:b/>
        <w:bCs/>
      </w:rPr>
      <w:tcPr>
        <w:tcBorders>
          <w:top w:val="double" w:color="8EAADB" w:themeColor="accent5" w:themeTint="99" w:sz="4" w:space="0"/>
        </w:tcBorders>
      </w:tcPr>
    </w:tblStylePr>
    <w:tblStylePr w:type="firstCol">
      <w:rPr>
        <w:b/>
        <w:bCs/>
      </w:rPr>
    </w:tblStylePr>
    <w:tblStylePr w:type="lastCol">
      <w:rPr>
        <w:b/>
        <w:bCs/>
      </w:rPr>
    </w:tblStylePr>
    <w:tblStylePr w:type="band1Vert">
      <w:tcPr>
        <w:shd w:val="clear" w:color="auto" w:fill="D9E2F3" w:themeFill="accent5" w:themeFillTint="33"/>
      </w:tcPr>
    </w:tblStylePr>
    <w:tblStylePr w:type="band1Horz">
      <w:tcPr>
        <w:shd w:val="clear" w:color="auto" w:fill="D9E2F3" w:themeFill="accent5" w:themeFillTint="33"/>
      </w:tcPr>
    </w:tblStylePr>
  </w:style>
  <w:style w:type="table" w:customStyle="1" w:styleId="401">
    <w:name w:val="Grid Table 6 Colorful Accent 6"/>
    <w:basedOn w:val="12"/>
    <w:uiPriority w:val="51"/>
    <w:rPr>
      <w:rFonts w:eastAsia="Meiryo UI"/>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table" w:customStyle="1" w:styleId="402">
    <w:name w:val="Grid Table 7 Colorful"/>
    <w:basedOn w:val="12"/>
    <w:uiPriority w:val="52"/>
    <w:rPr>
      <w:rFonts w:eastAsia="Meiryo UI"/>
      <w:color w:val="000000" w:themeColor="text1"/>
      <w14:textFill>
        <w14:solidFill>
          <w14:schemeClr w14:val="tx1"/>
        </w14:solidFill>
      </w14:textFill>
    </w:rPr>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CCCCCC" w:themeFill="text1" w:themeFillTint="33"/>
      </w:tcPr>
    </w:tblStylePr>
    <w:tblStylePr w:type="band1Horz">
      <w:tcPr>
        <w:shd w:val="clear" w:color="auto" w:fill="CCCCCC" w:themeFill="text1" w:themeFillTint="33"/>
      </w:tcPr>
    </w:tblStylePr>
    <w:tblStylePr w:type="neCell">
      <w:tcPr>
        <w:tcBorders>
          <w:bottom w:val="single" w:color="666666" w:themeColor="text1" w:themeTint="99" w:sz="4" w:space="0"/>
        </w:tcBorders>
      </w:tcPr>
    </w:tblStylePr>
    <w:tblStylePr w:type="nwCell">
      <w:tcPr>
        <w:tcBorders>
          <w:bottom w:val="single" w:color="666666" w:themeColor="text1" w:themeTint="99" w:sz="4" w:space="0"/>
        </w:tcBorders>
      </w:tcPr>
    </w:tblStylePr>
    <w:tblStylePr w:type="seCell">
      <w:tcPr>
        <w:tcBorders>
          <w:top w:val="single" w:color="666666" w:themeColor="text1" w:themeTint="99" w:sz="4" w:space="0"/>
        </w:tcBorders>
      </w:tcPr>
    </w:tblStylePr>
    <w:tblStylePr w:type="swCell">
      <w:tcPr>
        <w:tcBorders>
          <w:top w:val="single" w:color="666666" w:themeColor="text1" w:themeTint="99" w:sz="4" w:space="0"/>
        </w:tcBorders>
      </w:tcPr>
    </w:tblStylePr>
  </w:style>
  <w:style w:type="table" w:customStyle="1" w:styleId="403">
    <w:name w:val="Grid Table 7 Colorful Accent 1"/>
    <w:basedOn w:val="12"/>
    <w:uiPriority w:val="52"/>
    <w:rPr>
      <w:rFonts w:eastAsia="Meiryo UI"/>
      <w:color w:val="2E75B6" w:themeColor="accent1" w:themeShade="BF"/>
    </w:rPr>
    <w:tblPr>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EEAF6" w:themeFill="accent1" w:themeFillTint="33"/>
      </w:tcPr>
    </w:tblStylePr>
    <w:tblStylePr w:type="band1Horz">
      <w:tcPr>
        <w:shd w:val="clear" w:color="auto" w:fill="DEEAF6" w:themeFill="accent1" w:themeFillTint="33"/>
      </w:tcPr>
    </w:tblStylePr>
    <w:tblStylePr w:type="neCell">
      <w:tcPr>
        <w:tcBorders>
          <w:bottom w:val="single" w:color="9CC2E5" w:themeColor="accent1" w:themeTint="99" w:sz="4" w:space="0"/>
        </w:tcBorders>
      </w:tcPr>
    </w:tblStylePr>
    <w:tblStylePr w:type="nwCell">
      <w:tcPr>
        <w:tcBorders>
          <w:bottom w:val="single" w:color="9CC2E5" w:themeColor="accent1" w:themeTint="99" w:sz="4" w:space="0"/>
        </w:tcBorders>
      </w:tcPr>
    </w:tblStylePr>
    <w:tblStylePr w:type="seCell">
      <w:tcPr>
        <w:tcBorders>
          <w:top w:val="single" w:color="9CC2E5" w:themeColor="accent1" w:themeTint="99" w:sz="4" w:space="0"/>
        </w:tcBorders>
      </w:tcPr>
    </w:tblStylePr>
    <w:tblStylePr w:type="swCell">
      <w:tcPr>
        <w:tcBorders>
          <w:top w:val="single" w:color="9CC2E5" w:themeColor="accent1" w:themeTint="99" w:sz="4" w:space="0"/>
        </w:tcBorders>
      </w:tcPr>
    </w:tblStylePr>
  </w:style>
  <w:style w:type="table" w:customStyle="1" w:styleId="404">
    <w:name w:val="Grid Table 7 Colorful Accent 2"/>
    <w:basedOn w:val="12"/>
    <w:uiPriority w:val="52"/>
    <w:rPr>
      <w:rFonts w:eastAsia="Meiryo UI"/>
      <w:color w:val="C55A11" w:themeColor="accent2" w:themeShade="BF"/>
    </w:rPr>
    <w:tblPr>
      <w:tblBorders>
        <w:top w:val="single" w:color="F4B083" w:themeColor="accent2" w:themeTint="99" w:sz="4" w:space="0"/>
        <w:left w:val="single" w:color="F4B083" w:themeColor="accent2" w:themeTint="99" w:sz="4" w:space="0"/>
        <w:bottom w:val="single" w:color="F4B083" w:themeColor="accent2" w:themeTint="99" w:sz="4" w:space="0"/>
        <w:right w:val="single" w:color="F4B083" w:themeColor="accent2" w:themeTint="99" w:sz="4" w:space="0"/>
        <w:insideH w:val="single" w:color="F4B083" w:themeColor="accent2" w:themeTint="99" w:sz="4" w:space="0"/>
        <w:insideV w:val="single" w:color="F4B083" w:themeColor="accent2"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BE4D5" w:themeFill="accent2" w:themeFillTint="33"/>
      </w:tcPr>
    </w:tblStylePr>
    <w:tblStylePr w:type="band1Horz">
      <w:tcPr>
        <w:shd w:val="clear" w:color="auto" w:fill="FBE4D5" w:themeFill="accent2" w:themeFillTint="33"/>
      </w:tcPr>
    </w:tblStylePr>
    <w:tblStylePr w:type="neCell">
      <w:tcPr>
        <w:tcBorders>
          <w:bottom w:val="single" w:color="F4B083" w:themeColor="accent2" w:themeTint="99" w:sz="4" w:space="0"/>
        </w:tcBorders>
      </w:tcPr>
    </w:tblStylePr>
    <w:tblStylePr w:type="nwCell">
      <w:tcPr>
        <w:tcBorders>
          <w:bottom w:val="single" w:color="F4B083" w:themeColor="accent2" w:themeTint="99" w:sz="4" w:space="0"/>
        </w:tcBorders>
      </w:tcPr>
    </w:tblStylePr>
    <w:tblStylePr w:type="seCell">
      <w:tcPr>
        <w:tcBorders>
          <w:top w:val="single" w:color="F4B083" w:themeColor="accent2" w:themeTint="99" w:sz="4" w:space="0"/>
        </w:tcBorders>
      </w:tcPr>
    </w:tblStylePr>
    <w:tblStylePr w:type="swCell">
      <w:tcPr>
        <w:tcBorders>
          <w:top w:val="single" w:color="F4B083" w:themeColor="accent2" w:themeTint="99" w:sz="4" w:space="0"/>
        </w:tcBorders>
      </w:tcPr>
    </w:tblStylePr>
  </w:style>
  <w:style w:type="table" w:customStyle="1" w:styleId="405">
    <w:name w:val="Grid Table 7 Colorful Accent 3"/>
    <w:basedOn w:val="12"/>
    <w:uiPriority w:val="52"/>
    <w:rPr>
      <w:rFonts w:eastAsia="Meiryo UI"/>
      <w:color w:val="7C7C7C" w:themeColor="accent3" w:themeShade="BF"/>
    </w:rPr>
    <w:tblPr>
      <w:tblBorders>
        <w:top w:val="single" w:color="C8C8C8" w:themeColor="accent3" w:themeTint="99" w:sz="4" w:space="0"/>
        <w:left w:val="single" w:color="C8C8C8" w:themeColor="accent3" w:themeTint="99" w:sz="4" w:space="0"/>
        <w:bottom w:val="single" w:color="C8C8C8" w:themeColor="accent3" w:themeTint="99" w:sz="4" w:space="0"/>
        <w:right w:val="single" w:color="C8C8C8" w:themeColor="accent3" w:themeTint="99" w:sz="4" w:space="0"/>
        <w:insideH w:val="single" w:color="C8C8C8" w:themeColor="accent3" w:themeTint="99" w:sz="4" w:space="0"/>
        <w:insideV w:val="single" w:color="C8C8C8" w:themeColor="accent3"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CECEC" w:themeFill="accent3" w:themeFillTint="33"/>
      </w:tcPr>
    </w:tblStylePr>
    <w:tblStylePr w:type="band1Horz">
      <w:tcPr>
        <w:shd w:val="clear" w:color="auto" w:fill="ECECEC" w:themeFill="accent3" w:themeFillTint="33"/>
      </w:tcPr>
    </w:tblStylePr>
    <w:tblStylePr w:type="neCell">
      <w:tcPr>
        <w:tcBorders>
          <w:bottom w:val="single" w:color="C8C8C8" w:themeColor="accent3" w:themeTint="99" w:sz="4" w:space="0"/>
        </w:tcBorders>
      </w:tcPr>
    </w:tblStylePr>
    <w:tblStylePr w:type="nwCell">
      <w:tcPr>
        <w:tcBorders>
          <w:bottom w:val="single" w:color="C8C8C8" w:themeColor="accent3" w:themeTint="99" w:sz="4" w:space="0"/>
        </w:tcBorders>
      </w:tcPr>
    </w:tblStylePr>
    <w:tblStylePr w:type="seCell">
      <w:tcPr>
        <w:tcBorders>
          <w:top w:val="single" w:color="C8C8C8" w:themeColor="accent3" w:themeTint="99" w:sz="4" w:space="0"/>
        </w:tcBorders>
      </w:tcPr>
    </w:tblStylePr>
    <w:tblStylePr w:type="swCell">
      <w:tcPr>
        <w:tcBorders>
          <w:top w:val="single" w:color="C8C8C8" w:themeColor="accent3" w:themeTint="99" w:sz="4" w:space="0"/>
        </w:tcBorders>
      </w:tcPr>
    </w:tblStylePr>
  </w:style>
  <w:style w:type="table" w:customStyle="1" w:styleId="406">
    <w:name w:val="Grid Table 7 Colorful Accent 4"/>
    <w:basedOn w:val="12"/>
    <w:uiPriority w:val="52"/>
    <w:rPr>
      <w:rFonts w:eastAsia="Meiryo UI"/>
      <w:color w:val="BF9000" w:themeColor="accent4" w:themeShade="BF"/>
    </w:rPr>
    <w:tblPr>
      <w:tblBorders>
        <w:top w:val="single" w:color="FFD965" w:themeColor="accent4" w:themeTint="99" w:sz="4" w:space="0"/>
        <w:left w:val="single" w:color="FFD965" w:themeColor="accent4" w:themeTint="99" w:sz="4" w:space="0"/>
        <w:bottom w:val="single" w:color="FFD965" w:themeColor="accent4" w:themeTint="99" w:sz="4" w:space="0"/>
        <w:right w:val="single" w:color="FFD965" w:themeColor="accent4" w:themeTint="99" w:sz="4" w:space="0"/>
        <w:insideH w:val="single" w:color="FFD965" w:themeColor="accent4" w:themeTint="99" w:sz="4" w:space="0"/>
        <w:insideV w:val="single" w:color="FFD965" w:themeColor="accent4"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FEF2CC" w:themeFill="accent4" w:themeFillTint="33"/>
      </w:tcPr>
    </w:tblStylePr>
    <w:tblStylePr w:type="band1Horz">
      <w:tcPr>
        <w:shd w:val="clear" w:color="auto" w:fill="FEF2CC" w:themeFill="accent4" w:themeFillTint="33"/>
      </w:tcPr>
    </w:tblStylePr>
    <w:tblStylePr w:type="neCell">
      <w:tcPr>
        <w:tcBorders>
          <w:bottom w:val="single" w:color="FFD965" w:themeColor="accent4" w:themeTint="99" w:sz="4" w:space="0"/>
        </w:tcBorders>
      </w:tcPr>
    </w:tblStylePr>
    <w:tblStylePr w:type="nwCell">
      <w:tcPr>
        <w:tcBorders>
          <w:bottom w:val="single" w:color="FFD965" w:themeColor="accent4" w:themeTint="99" w:sz="4" w:space="0"/>
        </w:tcBorders>
      </w:tcPr>
    </w:tblStylePr>
    <w:tblStylePr w:type="seCell">
      <w:tcPr>
        <w:tcBorders>
          <w:top w:val="single" w:color="FFD965" w:themeColor="accent4" w:themeTint="99" w:sz="4" w:space="0"/>
        </w:tcBorders>
      </w:tcPr>
    </w:tblStylePr>
    <w:tblStylePr w:type="swCell">
      <w:tcPr>
        <w:tcBorders>
          <w:top w:val="single" w:color="FFD965" w:themeColor="accent4" w:themeTint="99" w:sz="4" w:space="0"/>
        </w:tcBorders>
      </w:tcPr>
    </w:tblStylePr>
  </w:style>
  <w:style w:type="table" w:customStyle="1" w:styleId="407">
    <w:name w:val="Grid Table 7 Colorful Accent 5"/>
    <w:basedOn w:val="12"/>
    <w:uiPriority w:val="52"/>
    <w:rPr>
      <w:rFonts w:eastAsia="Meiryo UI"/>
      <w:color w:val="2F5597" w:themeColor="accent5" w:themeShade="BF"/>
    </w:rPr>
    <w:tblPr>
      <w:tblBorders>
        <w:top w:val="single" w:color="8EAADB" w:themeColor="accent5" w:themeTint="99" w:sz="4" w:space="0"/>
        <w:left w:val="single" w:color="8EAADB" w:themeColor="accent5" w:themeTint="99" w:sz="4" w:space="0"/>
        <w:bottom w:val="single" w:color="8EAADB" w:themeColor="accent5" w:themeTint="99" w:sz="4" w:space="0"/>
        <w:right w:val="single" w:color="8EAADB" w:themeColor="accent5" w:themeTint="99" w:sz="4" w:space="0"/>
        <w:insideH w:val="single" w:color="8EAADB" w:themeColor="accent5" w:themeTint="99" w:sz="4" w:space="0"/>
        <w:insideV w:val="single" w:color="8EAADB" w:themeColor="accent5"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D9E2F3" w:themeFill="accent5" w:themeFillTint="33"/>
      </w:tcPr>
    </w:tblStylePr>
    <w:tblStylePr w:type="band1Horz">
      <w:tcPr>
        <w:shd w:val="clear" w:color="auto" w:fill="D9E2F3" w:themeFill="accent5" w:themeFillTint="33"/>
      </w:tcPr>
    </w:tblStylePr>
    <w:tblStylePr w:type="neCell">
      <w:tcPr>
        <w:tcBorders>
          <w:bottom w:val="single" w:color="8EAADB" w:themeColor="accent5" w:themeTint="99" w:sz="4" w:space="0"/>
        </w:tcBorders>
      </w:tcPr>
    </w:tblStylePr>
    <w:tblStylePr w:type="nwCell">
      <w:tcPr>
        <w:tcBorders>
          <w:bottom w:val="single" w:color="8EAADB" w:themeColor="accent5" w:themeTint="99" w:sz="4" w:space="0"/>
        </w:tcBorders>
      </w:tcPr>
    </w:tblStylePr>
    <w:tblStylePr w:type="seCell">
      <w:tcPr>
        <w:tcBorders>
          <w:top w:val="single" w:color="8EAADB" w:themeColor="accent5" w:themeTint="99" w:sz="4" w:space="0"/>
        </w:tcBorders>
      </w:tcPr>
    </w:tblStylePr>
    <w:tblStylePr w:type="swCell">
      <w:tcPr>
        <w:tcBorders>
          <w:top w:val="single" w:color="8EAADB" w:themeColor="accent5" w:themeTint="99" w:sz="4" w:space="0"/>
        </w:tcBorders>
      </w:tcPr>
    </w:tblStylePr>
  </w:style>
  <w:style w:type="table" w:customStyle="1" w:styleId="408">
    <w:name w:val="Grid Table 7 Colorful Accent 6"/>
    <w:basedOn w:val="12"/>
    <w:uiPriority w:val="52"/>
    <w:rPr>
      <w:rFonts w:eastAsia="Meiryo UI"/>
      <w:color w:val="548235" w:themeColor="accent6" w:themeShade="BF"/>
    </w:rPr>
    <w:tblPr>
      <w:tblBorders>
        <w:top w:val="single" w:color="A8D08D" w:themeColor="accent6" w:themeTint="99" w:sz="4" w:space="0"/>
        <w:left w:val="single" w:color="A8D08D" w:themeColor="accent6" w:themeTint="99" w:sz="4" w:space="0"/>
        <w:bottom w:val="single" w:color="A8D08D" w:themeColor="accent6" w:themeTint="99" w:sz="4" w:space="0"/>
        <w:right w:val="single" w:color="A8D08D" w:themeColor="accent6" w:themeTint="99" w:sz="4" w:space="0"/>
        <w:insideH w:val="single" w:color="A8D08D" w:themeColor="accent6" w:themeTint="99" w:sz="4" w:space="0"/>
        <w:insideV w:val="single" w:color="A8D08D" w:themeColor="accent6" w:themeTint="99" w:sz="4" w:space="0"/>
      </w:tblBorders>
    </w:tblPr>
    <w:tblStylePr w:type="firstRow">
      <w:rPr>
        <w:b/>
        <w:bCs/>
      </w:rPr>
      <w:tcPr>
        <w:tcBorders>
          <w:top w:val="nil"/>
          <w:left w:val="nil"/>
          <w:right w:val="nil"/>
          <w:insideH w:val="nil"/>
          <w:insideV w:val="nil"/>
        </w:tcBorders>
        <w:shd w:val="clear" w:color="auto" w:fill="FFFFFF" w:themeFill="background1"/>
      </w:tcPr>
    </w:tblStylePr>
    <w:tblStylePr w:type="lastRow">
      <w:rPr>
        <w:b/>
        <w:bCs/>
      </w:rPr>
      <w:tcPr>
        <w:tcBorders>
          <w:left w:val="nil"/>
          <w:bottom w:val="nil"/>
          <w:right w:val="nil"/>
          <w:insideH w:val="nil"/>
          <w:insideV w:val="nil"/>
        </w:tcBorders>
        <w:shd w:val="clear" w:color="auto" w:fill="FFFFFF" w:themeFill="background1"/>
      </w:tcPr>
    </w:tblStylePr>
    <w:tblStylePr w:type="firstCol">
      <w:pPr>
        <w:jc w:val="right"/>
      </w:pPr>
      <w:rPr>
        <w:i/>
        <w:iCs/>
      </w:rPr>
      <w:tcPr>
        <w:tcBorders>
          <w:top w:val="nil"/>
          <w:left w:val="nil"/>
          <w:bottom w:val="nil"/>
          <w:insideH w:val="nil"/>
          <w:insideV w:val="nil"/>
        </w:tcBorders>
        <w:shd w:val="clear" w:color="auto" w:fill="FFFFFF" w:themeFill="background1"/>
      </w:tcPr>
    </w:tblStylePr>
    <w:tblStylePr w:type="lastCol">
      <w:rPr>
        <w:i/>
        <w:iCs/>
      </w:rPr>
      <w:tcPr>
        <w:tcBorders>
          <w:top w:val="nil"/>
          <w:bottom w:val="nil"/>
          <w:right w:val="nil"/>
          <w:insideH w:val="nil"/>
          <w:insideV w:val="nil"/>
        </w:tcBorders>
        <w:shd w:val="clear" w:color="auto" w:fill="FFFFFF" w:themeFill="background1"/>
      </w:tcPr>
    </w:tblStylePr>
    <w:tblStylePr w:type="band1Vert">
      <w:tcPr>
        <w:shd w:val="clear" w:color="auto" w:fill="E2EFD9" w:themeFill="accent6" w:themeFillTint="33"/>
      </w:tcPr>
    </w:tblStylePr>
    <w:tblStylePr w:type="band1Horz">
      <w:tcPr>
        <w:shd w:val="clear" w:color="auto" w:fill="E2EFD9" w:themeFill="accent6" w:themeFillTint="33"/>
      </w:tcPr>
    </w:tblStylePr>
    <w:tblStylePr w:type="neCell">
      <w:tcPr>
        <w:tcBorders>
          <w:bottom w:val="single" w:color="A8D08D" w:themeColor="accent6" w:themeTint="99" w:sz="4" w:space="0"/>
        </w:tcBorders>
      </w:tcPr>
    </w:tblStylePr>
    <w:tblStylePr w:type="nwCell">
      <w:tcPr>
        <w:tcBorders>
          <w:bottom w:val="single" w:color="A8D08D" w:themeColor="accent6" w:themeTint="99" w:sz="4" w:space="0"/>
        </w:tcBorders>
      </w:tcPr>
    </w:tblStylePr>
    <w:tblStylePr w:type="seCell">
      <w:tcPr>
        <w:tcBorders>
          <w:top w:val="single" w:color="A8D08D" w:themeColor="accent6" w:themeTint="99" w:sz="4" w:space="0"/>
        </w:tcBorders>
      </w:tcPr>
    </w:tblStylePr>
    <w:tblStylePr w:type="swCell">
      <w:tcPr>
        <w:tcBorders>
          <w:top w:val="single" w:color="A8D08D" w:themeColor="accent6" w:themeTint="99" w:sz="4" w:space="0"/>
        </w:tcBorders>
      </w:tcPr>
    </w:tblStyle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hizu\AppData\Roaming\Microsoft\Templates\&#12471;&#12531;&#12464;&#12523;%20&#12473;&#12506;&#12540;&#12473;%20(&#31354;&#3033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265CDB-8C8F-4730-81AB-7EF3C4C7CFCD}">
  <ds:schemaRefs/>
</ds:datastoreItem>
</file>

<file path=customXml/itemProps3.xml><?xml version="1.0" encoding="utf-8"?>
<ds:datastoreItem xmlns:ds="http://schemas.openxmlformats.org/officeDocument/2006/customXml" ds:itemID="{4B3A7E92-E05A-4924-9E8A-9F6659E5855B}">
  <ds:schemaRefs/>
</ds:datastoreItem>
</file>

<file path=customXml/itemProps4.xml><?xml version="1.0" encoding="utf-8"?>
<ds:datastoreItem xmlns:ds="http://schemas.openxmlformats.org/officeDocument/2006/customXml" ds:itemID="{7FBDB1CC-CEFB-4E46-8174-1F0AA0D30B24}">
  <ds:schemaRefs/>
</ds:datastoreItem>
</file>

<file path=docProps/app.xml><?xml version="1.0" encoding="utf-8"?>
<Properties xmlns="http://schemas.openxmlformats.org/officeDocument/2006/extended-properties" xmlns:vt="http://schemas.openxmlformats.org/officeDocument/2006/docPropsVTypes">
  <Template>シングル スペース (空白)</Template>
  <Pages>1</Pages>
  <Words>102</Words>
  <Characters>583</Characters>
  <Lines>4</Lines>
  <Paragraphs>1</Paragraphs>
  <TotalTime>2</TotalTime>
  <ScaleCrop>false</ScaleCrop>
  <LinksUpToDate>false</LinksUpToDate>
  <CharactersWithSpaces>684</CharactersWithSpaces>
  <Application>WPS Office_11.2.0.10624_F1E327BC-269C-435d-A152-05C5408002CA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2026-02-02T08:54:00Z</dcterms:created>
  <dc:creator>shizu</dc:creator>
  <cp:lastModifiedBy>user</cp:lastModifiedBy>
  <dcterms:modified xsi:type="dcterms:W3CDTF">2026-02-03T01:03:23Z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1041-11.2.0.10624</vt:lpwstr>
  </property>
  <property fmtid="{D5CDD505-2E9C-101B-9397-08002B2CF9AE}" pid="3" name="ICV">
    <vt:lpwstr>CCF93C0E089F47FDB9A16B7A2512BC4B</vt:lpwstr>
  </property>
</Properties>
</file>